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«ФЕНИКС» к </w:t>
      </w:r>
      <w:r>
        <w:rPr>
          <w:rFonts w:ascii="Times New Roman" w:eastAsia="Times New Roman" w:hAnsi="Times New Roman" w:cs="Times New Roman"/>
          <w:sz w:val="28"/>
          <w:szCs w:val="28"/>
        </w:rPr>
        <w:t>Максумовой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Максумовой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«ФЕНИКС»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05.10.2016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15.05.2017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21.12.2017 в размере 34344 рублей 67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7rplc-18">
    <w:name w:val="cat-UserDefined grp-1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