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ind w:firstLine="851"/>
        <w:jc w:val="right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«ФЕНИКС» к </w:t>
      </w:r>
      <w:r>
        <w:rPr>
          <w:rFonts w:ascii="Times New Roman" w:eastAsia="Times New Roman" w:hAnsi="Times New Roman" w:cs="Times New Roman"/>
          <w:sz w:val="28"/>
          <w:szCs w:val="28"/>
        </w:rPr>
        <w:t>Габдулову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2rplc-6"/>
          <w:rFonts w:ascii="Times New Roman" w:eastAsia="Times New Roman" w:hAnsi="Times New Roman" w:cs="Times New Roman"/>
          <w:sz w:val="28"/>
          <w:szCs w:val="28"/>
        </w:rPr>
        <w:t>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Габдулова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«ФЕНИКС»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5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>12.03.2014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13.03.2014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28529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1055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</w:t>
      </w:r>
      <w:r>
        <w:rPr>
          <w:rFonts w:ascii="Times New Roman" w:eastAsia="Times New Roman" w:hAnsi="Times New Roman" w:cs="Times New Roman"/>
          <w:sz w:val="28"/>
          <w:szCs w:val="28"/>
        </w:rPr>
        <w:t>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6">
    <w:name w:val="cat-UserDefined grp-12 rplc-6"/>
    <w:basedOn w:val="DefaultParagraphFont"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4rplc-16">
    <w:name w:val="cat-UserDefined grp-1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