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0039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 при секретаре судебного заседания Вафиной В.Р.,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Семенова Артема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Омега</w:t>
      </w:r>
      <w:r>
        <w:rPr>
          <w:rFonts w:ascii="Times New Roman" w:eastAsia="Times New Roman" w:hAnsi="Times New Roman" w:cs="Times New Roman"/>
          <w:sz w:val="28"/>
          <w:szCs w:val="28"/>
        </w:rPr>
        <w:t>»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стоимости оплаченных услуг в связи с отказом от договора,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194-198 ГПК РФ,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Омега»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Семенова Артема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денежные средства, уплаченные по договору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8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66178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компенсацию морального вреда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штраф </w:t>
      </w:r>
      <w:r>
        <w:rPr>
          <w:rFonts w:ascii="Times New Roman" w:eastAsia="Times New Roman" w:hAnsi="Times New Roman" w:cs="Times New Roman"/>
          <w:sz w:val="28"/>
          <w:szCs w:val="28"/>
        </w:rPr>
        <w:t>25000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в удовлетворении остальной части иска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«Омега»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</w:t>
      </w:r>
      <w:r>
        <w:rPr>
          <w:rFonts w:ascii="Times New Roman" w:eastAsia="Times New Roman" w:hAnsi="Times New Roman" w:cs="Times New Roman"/>
          <w:sz w:val="28"/>
          <w:szCs w:val="28"/>
        </w:rPr>
        <w:t>2485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9">
    <w:name w:val="cat-UserDefined grp-15 rplc-9"/>
    <w:basedOn w:val="DefaultParagraphFont"/>
  </w:style>
  <w:style w:type="character" w:customStyle="1" w:styleId="cat-UserDefinedgrp-14rplc-18">
    <w:name w:val="cat-UserDefined grp-1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