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Зайцевой (ранее Панковой)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Зайцевой </w:t>
      </w:r>
      <w:r>
        <w:rPr>
          <w:rStyle w:val="cat-UserDefinedgrp-17rplc-10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Style w:val="cat-UserDefinedgrp-18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17.10.2018 по 28.08.2020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13451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0">
    <w:name w:val="cat-UserDefined grp-17 rplc-10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9rplc-19">
    <w:name w:val="cat-UserDefined grp-1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