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14/11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Вафиной В.Р.,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кредитного потребительского кооператива «РОСТПЕНСИОН» к </w:t>
      </w:r>
      <w:r>
        <w:rPr>
          <w:rFonts w:ascii="Times New Roman" w:eastAsia="Times New Roman" w:hAnsi="Times New Roman" w:cs="Times New Roman"/>
          <w:sz w:val="28"/>
          <w:szCs w:val="28"/>
        </w:rPr>
        <w:t>Абдрафиковой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займа,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пени,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членским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 частично.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Абдрафиковой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Сельскохозяйственного кредитного потребительского кооператива «РОСТПЕНСИОН» задолженность по договору потребительского займа №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по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в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рублей,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1288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неустойку </w:t>
      </w:r>
      <w:r>
        <w:rPr>
          <w:rFonts w:ascii="Times New Roman" w:eastAsia="Times New Roman" w:hAnsi="Times New Roman" w:cs="Times New Roman"/>
          <w:sz w:val="28"/>
          <w:szCs w:val="28"/>
        </w:rPr>
        <w:t>706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400 рублей, всего </w:t>
      </w:r>
      <w:r>
        <w:rPr>
          <w:rFonts w:ascii="Times New Roman" w:eastAsia="Times New Roman" w:hAnsi="Times New Roman" w:cs="Times New Roman"/>
          <w:sz w:val="28"/>
          <w:szCs w:val="28"/>
        </w:rPr>
        <w:t>9394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56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в удовлетворении остальной части иска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Нижнекамский городской суд в течение месяца со дня принятия решения суда в окончательной форме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20">
    <w:name w:val="cat-UserDefined grp-2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