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№2-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11 по Нижнекамскому судебному району Республики Татарстан Ахунов М.А. при секретаре судебного заседания Вафиной В.Р.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Сельскохозяйственного кредитного потребительского кооператива «РОСТПЕНСИОН» к </w:t>
      </w:r>
      <w:r>
        <w:rPr>
          <w:rFonts w:ascii="Times New Roman" w:eastAsia="Times New Roman" w:hAnsi="Times New Roman" w:cs="Times New Roman"/>
          <w:sz w:val="28"/>
          <w:szCs w:val="28"/>
        </w:rPr>
        <w:t>Назмиевой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6"/>
          <w:rFonts w:ascii="Times New Roman" w:eastAsia="Times New Roman" w:hAnsi="Times New Roman" w:cs="Times New Roman"/>
          <w:sz w:val="28"/>
          <w:szCs w:val="28"/>
        </w:rPr>
        <w:t>.Ф.Ф.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долга по договору займа, задолженности по членским взносам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ст.ст.194-198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 частично.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Назмиевой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8rplc-8"/>
          <w:rFonts w:ascii="Times New Roman" w:eastAsia="Times New Roman" w:hAnsi="Times New Roman" w:cs="Times New Roman"/>
          <w:sz w:val="28"/>
          <w:szCs w:val="28"/>
        </w:rPr>
        <w:t>Ф.Ф.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Сельскохозяйственного кредитного потребительского кооператива «РОСТПЕНСИОН» задолженность по договору потребительского займа № </w:t>
      </w:r>
      <w:r>
        <w:rPr>
          <w:rStyle w:val="cat-UserDefinedgrp-19rplc-1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18.02.2021 за период с 19.02.2021 по 24.08.2021 в виде основного долга 6000 рублей, проценты 1122 рубля, неустойку 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ей, членские взносы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200 рублей, расходы по оплате государственной пошлины 400 рублей, всего 7872 рубля, в удовлетворении остальной части иска отказать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Нижнекамский городской суд в течение месяца со дня принятия решения суда в окончательной форме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6">
    <w:name w:val="cat-UserDefined grp-17 rplc-6"/>
    <w:basedOn w:val="DefaultParagraphFont"/>
  </w:style>
  <w:style w:type="character" w:customStyle="1" w:styleId="cat-UserDefinedgrp-18rplc-8">
    <w:name w:val="cat-UserDefined grp-18 rplc-8"/>
    <w:basedOn w:val="DefaultParagraphFont"/>
  </w:style>
  <w:style w:type="character" w:customStyle="1" w:styleId="cat-UserDefinedgrp-19rplc-10">
    <w:name w:val="cat-UserDefined grp-19 rplc-10"/>
    <w:basedOn w:val="DefaultParagraphFont"/>
  </w:style>
  <w:style w:type="character" w:customStyle="1" w:styleId="cat-UserDefinedgrp-20rplc-20">
    <w:name w:val="cat-UserDefined grp-20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