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0122-01-2021-00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413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43</w:t>
      </w:r>
    </w:p>
    <w:p>
      <w:pPr>
        <w:spacing w:before="0" w:after="0"/>
        <w:ind w:firstLine="851"/>
        <w:jc w:val="right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О Ч Н О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 Е Ш Е Н И 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19 января 2022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Нижнекамск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11 по 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зас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дания </w:t>
      </w:r>
      <w:r>
        <w:rPr>
          <w:rFonts w:ascii="Times New Roman" w:eastAsia="Times New Roman" w:hAnsi="Times New Roman" w:cs="Times New Roman"/>
          <w:sz w:val="28"/>
          <w:szCs w:val="28"/>
        </w:rPr>
        <w:t>Вафиной В.Р.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участием истца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Пономарева </w:t>
      </w:r>
      <w:r>
        <w:rPr>
          <w:rStyle w:val="cat-UserDefinedgrp-28rplc-8"/>
          <w:rFonts w:ascii="Times New Roman" w:eastAsia="Times New Roman" w:hAnsi="Times New Roman" w:cs="Times New Roman"/>
          <w:sz w:val="28"/>
          <w:szCs w:val="28"/>
        </w:rPr>
        <w:t>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обществ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«Статус» о защите прав потребителя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ст.ст.194-198</w:t>
      </w:r>
      <w:r>
        <w:rPr>
          <w:rFonts w:ascii="Times New Roman" w:eastAsia="Times New Roman" w:hAnsi="Times New Roman" w:cs="Times New Roman"/>
          <w:sz w:val="28"/>
          <w:szCs w:val="28"/>
        </w:rPr>
        <w:t>, 233-237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 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частично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>с общества с ограниченной ответственностью «Статус»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Пономарева </w:t>
      </w:r>
      <w:r>
        <w:rPr>
          <w:rStyle w:val="cat-UserDefinedgrp-28rplc-12"/>
          <w:rFonts w:ascii="Times New Roman" w:eastAsia="Times New Roman" w:hAnsi="Times New Roman" w:cs="Times New Roman"/>
          <w:sz w:val="28"/>
          <w:szCs w:val="28"/>
        </w:rPr>
        <w:t>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денежные средства, уплаченные по сертификату №</w:t>
      </w:r>
      <w:r>
        <w:rPr>
          <w:rStyle w:val="cat-UserDefinedgrp-31rplc-13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24.09.2021 в размере 83589 рублей 04 копеек, проценты за пользование чужими денежными средствами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21.10.2021 по 18.11.2021 в размере 491 рубля 23 копеек,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компенсацию морального вреда 1000 рублей, штраф </w:t>
      </w:r>
      <w:r>
        <w:rPr>
          <w:rFonts w:ascii="Times New Roman" w:eastAsia="Times New Roman" w:hAnsi="Times New Roman" w:cs="Times New Roman"/>
          <w:sz w:val="28"/>
          <w:szCs w:val="28"/>
        </w:rPr>
        <w:t>в размере 42540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копеек, расходы по оплате </w:t>
      </w:r>
      <w:r>
        <w:rPr>
          <w:rFonts w:ascii="Times New Roman" w:eastAsia="Times New Roman" w:hAnsi="Times New Roman" w:cs="Times New Roman"/>
          <w:sz w:val="28"/>
          <w:szCs w:val="28"/>
        </w:rPr>
        <w:t>почтовых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услуг 361 рубль 80 копеек</w:t>
      </w:r>
      <w:r>
        <w:rPr>
          <w:rFonts w:ascii="Times New Roman" w:eastAsia="Times New Roman" w:hAnsi="Times New Roman" w:cs="Times New Roman"/>
          <w:sz w:val="28"/>
          <w:szCs w:val="28"/>
        </w:rPr>
        <w:t>, в остальной части иска отказать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ограниченной ответственностью «Статус»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государственную пошлину </w:t>
      </w:r>
      <w:r>
        <w:rPr>
          <w:rFonts w:ascii="Times New Roman" w:eastAsia="Times New Roman" w:hAnsi="Times New Roman" w:cs="Times New Roman"/>
          <w:sz w:val="28"/>
          <w:szCs w:val="28"/>
        </w:rPr>
        <w:t>3022 рубля 41 копейку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бюджет Нижнекамского муниципального района Республики Татарстан.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Возвратить Пономареву </w:t>
      </w:r>
      <w:r>
        <w:rPr>
          <w:rStyle w:val="cat-UserDefinedgrp-29rplc-28"/>
          <w:rFonts w:ascii="Times New Roman" w:eastAsia="Times New Roman" w:hAnsi="Times New Roman" w:cs="Times New Roman"/>
          <w:sz w:val="28"/>
          <w:szCs w:val="28"/>
        </w:rPr>
        <w:t>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государственную пошлину в размере 4313 рублей, уплаченную по чеку-ордеру ПАО СБЕРБАНК Татарстан 8610/250 от 19.11.2021 09:58:33.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 вправе подать </w:t>
      </w:r>
      <w:r>
        <w:rPr>
          <w:rFonts w:ascii="Times New Roman" w:eastAsia="Times New Roman" w:hAnsi="Times New Roman" w:cs="Times New Roman"/>
          <w:sz w:val="28"/>
          <w:szCs w:val="28"/>
        </w:rPr>
        <w:t>мировому судье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Нижнекамскому судебному району Республики Татарстан заявление об отмене решения в течение семи дней со дня вручения ему копии этого решения.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28rplc-12">
    <w:name w:val="cat-UserDefined grp-28 rplc-12"/>
    <w:basedOn w:val="DefaultParagraphFont"/>
  </w:style>
  <w:style w:type="character" w:customStyle="1" w:styleId="cat-UserDefinedgrp-31rplc-13">
    <w:name w:val="cat-UserDefined grp-31 rplc-13"/>
    <w:basedOn w:val="DefaultParagraphFont"/>
  </w:style>
  <w:style w:type="character" w:customStyle="1" w:styleId="cat-UserDefinedgrp-29rplc-28">
    <w:name w:val="cat-UserDefined grp-29 rplc-28"/>
    <w:basedOn w:val="DefaultParagraphFont"/>
  </w:style>
  <w:style w:type="character" w:customStyle="1" w:styleId="cat-UserDefinedgrp-30rplc-35">
    <w:name w:val="cat-UserDefined grp-30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