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1250/6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062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001673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августа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Набережные Челны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Султеева Г.И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мирового судьи судебного участка № 6 по судебному району города Набережные Челны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истца </w:t>
      </w:r>
      <w:r>
        <w:rPr>
          <w:rStyle w:val="cat-FIOgrp-11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Набережные Челны Республики Татарстан, пр. Набережночелнинский, д. 31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</w:t>
      </w:r>
      <w:r>
        <w:rPr>
          <w:rStyle w:val="cat-FIOgrp-1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2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уплаченных по договору денежных средств, процентов за пользование чужими денежными средствами, взыскании штрафа и компенсации морального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уплаченных по договору денежных средств, процентов за пользование чужими денежными средствами, взыскании штрафа и компенсации морального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2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27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eastAsia="Times New Roman" w:hAnsi="Times New Roman" w:cs="Times New Roman"/>
          <w:sz w:val="28"/>
          <w:szCs w:val="28"/>
        </w:rPr>
        <w:t>1181690074928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средства, перечисленные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ШАХ-А3-</w:t>
      </w:r>
      <w:r>
        <w:rPr>
          <w:rStyle w:val="cat-PhoneNumbergrp-28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4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проценты за пользование чужими 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статьёй 395 Гражданского кодекса Российской Федерации за период с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5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продолжением начисления по день фактического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компенсацию морального вреда в размере </w:t>
      </w:r>
      <w:r>
        <w:rPr>
          <w:rStyle w:val="cat-Sumgrp-16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штраф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несоблюдение в добровольном порядке удовлетворения требований потребителя в размере </w:t>
      </w:r>
      <w:r>
        <w:rPr>
          <w:rStyle w:val="cat-Sumgrp-17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Style w:val="cat-Sumgrp-18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услуг нотариуса в размере </w:t>
      </w:r>
      <w:r>
        <w:rPr>
          <w:rStyle w:val="cat-Sumgrp-19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23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27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ОГРН 1181690074928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0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бюджет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следующие реквизиты получателя: УФК по РТ (ИФНС России по г. Набережные Челны РТ), Отделение - НБ Республика Татарстан Банка России,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 счета банка получателя средств 40102810445370000079, номер счёта получателя средств 03100643000000011100, </w:t>
      </w:r>
      <w:r>
        <w:rPr>
          <w:rStyle w:val="cat-OrganizationNamegrp-24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9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3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получателя </w:t>
      </w:r>
      <w:r>
        <w:rPr>
          <w:rStyle w:val="cat-PhoneNumbergrp-30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получателя </w:t>
      </w:r>
      <w:r>
        <w:rPr>
          <w:rStyle w:val="cat-PhoneNumbergrp-31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2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18210803010011060110.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1 (одного) месяца со дня принятия судебного решения в окончательной форме.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пяти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Султеева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решения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77886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1rplc-8">
    <w:name w:val="cat-FIO grp-11 rplc-8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OrganizationNamegrp-22rplc-12">
    <w:name w:val="cat-OrganizationName grp-22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PhoneNumbergrp-27rplc-16">
    <w:name w:val="cat-PhoneNumber grp-27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PassportDatagrp-21rplc-18">
    <w:name w:val="cat-PassportData grp-21 rplc-18"/>
    <w:basedOn w:val="DefaultParagraphFont"/>
  </w:style>
  <w:style w:type="character" w:customStyle="1" w:styleId="cat-ExternalSystemDefinedgrp-34rplc-19">
    <w:name w:val="cat-ExternalSystemDefined grp-34 rplc-19"/>
    <w:basedOn w:val="DefaultParagraphFont"/>
  </w:style>
  <w:style w:type="character" w:customStyle="1" w:styleId="cat-PhoneNumbergrp-28rplc-20">
    <w:name w:val="cat-PhoneNumber grp-28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Sumgrp-15rplc-25">
    <w:name w:val="cat-Sum grp-15 rplc-25"/>
    <w:basedOn w:val="DefaultParagraphFont"/>
  </w:style>
  <w:style w:type="character" w:customStyle="1" w:styleId="cat-Sumgrp-16rplc-26">
    <w:name w:val="cat-Sum grp-16 rplc-26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OrganizationNamegrp-23rplc-30">
    <w:name w:val="cat-OrganizationName grp-23 rplc-30"/>
    <w:basedOn w:val="DefaultParagraphFont"/>
  </w:style>
  <w:style w:type="character" w:customStyle="1" w:styleId="cat-PhoneNumbergrp-27rplc-31">
    <w:name w:val="cat-PhoneNumber grp-27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OrganizationNamegrp-24rplc-36">
    <w:name w:val="cat-OrganizationName grp-24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ExternalSystemDefinedgrp-33rplc-38">
    <w:name w:val="cat-ExternalSystemDefined grp-33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PhoneNumbergrp-31rplc-40">
    <w:name w:val="cat-PhoneNumber grp-31 rplc-40"/>
    <w:basedOn w:val="DefaultParagraphFont"/>
  </w:style>
  <w:style w:type="character" w:customStyle="1" w:styleId="cat-PhoneNumbergrp-32rplc-41">
    <w:name w:val="cat-PhoneNumber grp-32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5E9B9-ACBF-45E5-86C1-C1920A72BE8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