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1133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001502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города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7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без участия сторон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иску </w:t>
      </w:r>
      <w:r>
        <w:rPr>
          <w:rStyle w:val="cat-OrganizationNamegrp-16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6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20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 1177627017215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неосновательное обогащение</w:t>
      </w:r>
      <w:r>
        <w:rPr>
          <w:rFonts w:ascii="Times New Roman" w:eastAsia="Times New Roman" w:hAnsi="Times New Roman" w:cs="Times New Roman"/>
          <w:sz w:val="28"/>
          <w:szCs w:val="28"/>
        </w:rPr>
        <w:t>, возникшее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получением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от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проценты за пользование чужими денежными средствами в размере </w:t>
      </w:r>
      <w:r>
        <w:rPr>
          <w:rStyle w:val="cat-Sumgrp-13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4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требований отказать.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заочного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84042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1rplc-0">
    <w:name w:val="cat-Address grp-1 rplc-0"/>
    <w:basedOn w:val="DefaultParagraphFont"/>
  </w:style>
  <w:style w:type="character" w:customStyle="1" w:styleId="cat-FIOgrp-6rplc-1">
    <w:name w:val="cat-FIO grp-6 rplc-1"/>
    <w:basedOn w:val="DefaultParagraphFont"/>
  </w:style>
  <w:style w:type="character" w:customStyle="1" w:styleId="cat-FIOgrp-7rplc-2">
    <w:name w:val="cat-FIO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16rplc-5">
    <w:name w:val="cat-OrganizationName grp-16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OrganizationNamegrp-16rplc-7">
    <w:name w:val="cat-OrganizationName grp-16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OrganizationNamegrp-16rplc-11">
    <w:name w:val="cat-OrganizationName grp-16 rplc-11"/>
    <w:basedOn w:val="DefaultParagraphFont"/>
  </w:style>
  <w:style w:type="character" w:customStyle="1" w:styleId="cat-PhoneNumbergrp-20rplc-12">
    <w:name w:val="cat-PhoneNumber grp-20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Sumgrp-13rplc-17">
    <w:name w:val="cat-Sum grp-13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1rplc-20">
    <w:name w:val="cat-FIO grp-11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90F1-4D34-4A71-8304-A46A9CD2782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