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1128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001406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ограниченной ответственностью микрофинансовая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Гильманшину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ограниченной ответственностью микрофинансовая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Гильманшину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Гильманшина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ограниченной ответственностью микрофинансовая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1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1134205019189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eastAsia="Times New Roman" w:hAnsi="Times New Roman" w:cs="Times New Roman"/>
          <w:sz w:val="28"/>
          <w:szCs w:val="28"/>
        </w:rPr>
        <w:t>7495194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долг,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 Султеева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4784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PhoneNumbergrp-21rplc-16">
    <w:name w:val="cat-PhoneNumber grp-21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312F-2042-404E-B21E-AD752AD544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