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1127</w:t>
      </w:r>
      <w:r>
        <w:rPr>
          <w:rFonts w:ascii="Times New Roman" w:eastAsia="Times New Roman" w:hAnsi="Times New Roman" w:cs="Times New Roman"/>
          <w:sz w:val="28"/>
          <w:szCs w:val="28"/>
        </w:rPr>
        <w:t>/3/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0014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</w:p>
    <w:p>
      <w:pPr>
        <w:spacing w:before="0" w:after="0"/>
        <w:ind w:left="5097" w:firstLine="6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по судебному району города </w:t>
      </w:r>
      <w:r>
        <w:rPr>
          <w:rStyle w:val="cat-Addressgrp-0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Султеева Г.И.,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Э.Н., без участия сторон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зале суда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 по адресу: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Addressgrp-0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пр. Набережночелнинский, д. 31 гражданское дело по иску </w:t>
      </w:r>
      <w:r>
        <w:rPr>
          <w:rStyle w:val="cat-OrganizationNamegrp-16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незаконно полученного пособия по безработице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233-235 Гражданского процессуального кодекса Российской Федерации,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6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незаконно полученного пособия по безработице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5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16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20rplc-1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ОГР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1031616020480 </w:t>
      </w:r>
      <w:r>
        <w:rPr>
          <w:rFonts w:ascii="Times New Roman" w:eastAsia="Times New Roman" w:hAnsi="Times New Roman" w:cs="Times New Roman"/>
          <w:sz w:val="28"/>
          <w:szCs w:val="28"/>
        </w:rPr>
        <w:t>незаконно полученно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пособи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безработице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6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3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5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Style w:val="cat-Sumgrp-14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бюджет муниципального образования города </w:t>
      </w:r>
      <w:r>
        <w:rPr>
          <w:rStyle w:val="cat-Addressgrp-0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следующие реквизиты получателя: УФК по РТ (ИФНС России по г. Набережные Челны РТ), Отделение - НБ Республика Татарстан Банка России, номер счета банка получателя средств 40102810445370000079, номер счёта получателя средств 03100643000000011100, </w:t>
      </w:r>
      <w:r>
        <w:rPr>
          <w:rStyle w:val="cat-OrganizationNamegrp-17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1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получателя </w:t>
      </w:r>
      <w:r>
        <w:rPr>
          <w:rStyle w:val="cat-PhoneNumbergrp-22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получателя </w:t>
      </w:r>
      <w:r>
        <w:rPr>
          <w:rStyle w:val="cat-PhoneNumbergrp-23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4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КБК 18210803010011060110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участвующие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деле,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истечении пяти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Султеева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 заочного решения верна.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809356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3">
    <w:name w:val="cat-Address grp-0 rplc-3"/>
    <w:basedOn w:val="DefaultParagraphFont"/>
  </w:style>
  <w:style w:type="character" w:customStyle="1" w:styleId="cat-Addressgrp-0rplc-4">
    <w:name w:val="cat-Address grp-0 rplc-4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OrganizationNamegrp-16rplc-9">
    <w:name w:val="cat-OrganizationName grp-16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OrganizationNamegrp-16rplc-11">
    <w:name w:val="cat-OrganizationName grp-16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PassportDatagrp-15rplc-14">
    <w:name w:val="cat-PassportData grp-15 rplc-14"/>
    <w:basedOn w:val="DefaultParagraphFont"/>
  </w:style>
  <w:style w:type="character" w:customStyle="1" w:styleId="cat-OrganizationNamegrp-16rplc-15">
    <w:name w:val="cat-OrganizationName grp-16 rplc-15"/>
    <w:basedOn w:val="DefaultParagraphFont"/>
  </w:style>
  <w:style w:type="character" w:customStyle="1" w:styleId="cat-PhoneNumbergrp-20rplc-17">
    <w:name w:val="cat-PhoneNumber grp-20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PassportDatagrp-15rplc-22">
    <w:name w:val="cat-PassportData grp-15 rplc-22"/>
    <w:basedOn w:val="DefaultParagraphFont"/>
  </w:style>
  <w:style w:type="character" w:customStyle="1" w:styleId="cat-Sumgrp-14rplc-23">
    <w:name w:val="cat-Sum grp-14 rplc-23"/>
    <w:basedOn w:val="DefaultParagraphFont"/>
  </w:style>
  <w:style w:type="character" w:customStyle="1" w:styleId="cat-Addressgrp-0rplc-24">
    <w:name w:val="cat-Address grp-0 rplc-24"/>
    <w:basedOn w:val="DefaultParagraphFont"/>
  </w:style>
  <w:style w:type="character" w:customStyle="1" w:styleId="cat-OrganizationNamegrp-17rplc-27">
    <w:name w:val="cat-OrganizationName grp-17 rplc-27"/>
    <w:basedOn w:val="DefaultParagraphFont"/>
  </w:style>
  <w:style w:type="character" w:customStyle="1" w:styleId="cat-PhoneNumbergrp-21rplc-28">
    <w:name w:val="cat-PhoneNumber grp-21 rplc-28"/>
    <w:basedOn w:val="DefaultParagraphFont"/>
  </w:style>
  <w:style w:type="character" w:customStyle="1" w:styleId="cat-PhoneNumbergrp-22rplc-29">
    <w:name w:val="cat-PhoneNumber grp-22 rplc-29"/>
    <w:basedOn w:val="DefaultParagraphFont"/>
  </w:style>
  <w:style w:type="character" w:customStyle="1" w:styleId="cat-PhoneNumbergrp-23rplc-30">
    <w:name w:val="cat-PhoneNumber grp-23 rplc-30"/>
    <w:basedOn w:val="DefaultParagraphFont"/>
  </w:style>
  <w:style w:type="character" w:customStyle="1" w:styleId="cat-PhoneNumbergrp-24rplc-31">
    <w:name w:val="cat-PhoneNumber grp-2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C466B-D8B4-4858-B305-6EA51472488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