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1126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без участия сторон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гражданское дело по иску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1031616020480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пособи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безработице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муниципального образования города Набережные Челны Республики Татарстан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получателя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получателя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18210803010011060110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2899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89FE-31DD-4732-9E3F-3F148486E7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