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1125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001407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гражданское дело по иску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Хаматьянову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Хаматьянову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Хаматьянова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1031616020480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пособи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безработице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01.10.2020 по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Хаматьянова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муниципального образования города Набережные Челны Республики Татарстан на следующие реквизиты получателя: УФК по РТ (ИФНС России по г. Набережные Челны РТ), Отделение - НБ Республика Татарстан Банка России, номер счета банка получателя средств 40102810445370000079, номер счёта получателя средств 03100643000000011100,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получателя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получателя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18210803010011060110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8666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8rplc-0">
    <w:name w:val="cat-PhoneNumber grp-18 rplc-0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PhoneNumbergrp-20rplc-17">
    <w:name w:val="cat-PhoneNumber grp-20 rplc-17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F6B4-B426-46FD-B5B7-26F8078A01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