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1078</w:t>
      </w:r>
      <w:r>
        <w:rPr>
          <w:rFonts w:ascii="Times New Roman" w:eastAsia="Times New Roman" w:hAnsi="Times New Roman" w:cs="Times New Roman"/>
          <w:sz w:val="28"/>
          <w:szCs w:val="28"/>
        </w:rPr>
        <w:t>/3/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ind w:left="5097" w:firstLine="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001308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</w:p>
    <w:p>
      <w:pPr>
        <w:spacing w:before="0" w:after="0"/>
        <w:ind w:left="5097" w:firstLine="6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Набережные Челны Республики Татарстан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по судебному району города Набережные Челны Республики Татарстан Султеева Г.И.,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Э.Н., в отсутствие сторон,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рассмотрела в открытом судебном заседании в зале суда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 по адресу: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Набережные Челны Республики Татарстан, пр. Набережночелнинский, д. 31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Страховая </w:t>
      </w:r>
      <w:r>
        <w:rPr>
          <w:rStyle w:val="cat-OrganizationNamegrp-12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возмещении ущерба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вышеиз</w:t>
      </w:r>
      <w:r>
        <w:rPr>
          <w:rFonts w:ascii="Times New Roman" w:eastAsia="Times New Roman" w:hAnsi="Times New Roman" w:cs="Times New Roman"/>
          <w:sz w:val="28"/>
          <w:szCs w:val="28"/>
        </w:rPr>
        <w:t>ложенного, 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194-199, 233-235 Гражданского процессуального кодекса Российской Федерации,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Страховая </w:t>
      </w:r>
      <w:r>
        <w:rPr>
          <w:rStyle w:val="cat-OrganizationNamegrp-12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ущерба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ФОртыгина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 удостоверение </w:t>
      </w:r>
      <w:r>
        <w:rPr>
          <w:rStyle w:val="cat-PhoneNumbergrp-15rplc-1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1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Страховая </w:t>
      </w:r>
      <w:r>
        <w:rPr>
          <w:rStyle w:val="cat-OrganizationNamegrp-12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Style w:val="cat-PhoneNumbergrp-16rplc-1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ОГРН 1021601627453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оплаченного страхового возмещения по факту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дорожно-транспортного происшествия </w:t>
      </w:r>
      <w:r>
        <w:rPr>
          <w:rStyle w:val="cat-Dategrp-4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0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>
        <w:rPr>
          <w:rStyle w:val="cat-Sumgrp-11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участвующие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деле,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подать заявление о составлении мотивированного решения суда: в течение трех дней со дня </w:t>
      </w:r>
      <w:r>
        <w:rPr>
          <w:rFonts w:ascii="Times New Roman" w:eastAsia="Times New Roman" w:hAnsi="Times New Roman" w:cs="Times New Roman"/>
          <w:sz w:val="28"/>
          <w:szCs w:val="28"/>
        </w:rPr>
        <w:t>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истечении пяти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Султеева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 заочного решения верна.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3260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12rplc-9">
    <w:name w:val="cat-OrganizationName grp-12 rplc-9"/>
    <w:basedOn w:val="DefaultParagraphFont"/>
  </w:style>
  <w:style w:type="character" w:customStyle="1" w:styleId="cat-FIOgrp-7rplc-10">
    <w:name w:val="cat-FIO grp-7 rplc-10"/>
    <w:basedOn w:val="DefaultParagraphFont"/>
  </w:style>
  <w:style w:type="character" w:customStyle="1" w:styleId="cat-OrganizationNamegrp-12rplc-11">
    <w:name w:val="cat-OrganizationName grp-12 rplc-11"/>
    <w:basedOn w:val="DefaultParagraphFont"/>
  </w:style>
  <w:style w:type="character" w:customStyle="1" w:styleId="cat-FIOgrp-7rplc-12">
    <w:name w:val="cat-FIO grp-7 rplc-12"/>
    <w:basedOn w:val="DefaultParagraphFont"/>
  </w:style>
  <w:style w:type="character" w:customStyle="1" w:styleId="cat-FIOgrp-8rplc-13">
    <w:name w:val="cat-FIO grp-8 rplc-13"/>
    <w:basedOn w:val="DefaultParagraphFont"/>
  </w:style>
  <w:style w:type="character" w:customStyle="1" w:styleId="cat-PhoneNumbergrp-15rplc-14">
    <w:name w:val="cat-PhoneNumber grp-15 rplc-14"/>
    <w:basedOn w:val="DefaultParagraphFont"/>
  </w:style>
  <w:style w:type="character" w:customStyle="1" w:styleId="cat-ExternalSystemDefinedgrp-17rplc-15">
    <w:name w:val="cat-ExternalSystemDefined grp-17 rplc-15"/>
    <w:basedOn w:val="DefaultParagraphFont"/>
  </w:style>
  <w:style w:type="character" w:customStyle="1" w:styleId="cat-OrganizationNamegrp-12rplc-16">
    <w:name w:val="cat-OrganizationName grp-12 rplc-16"/>
    <w:basedOn w:val="DefaultParagraphFont"/>
  </w:style>
  <w:style w:type="character" w:customStyle="1" w:styleId="cat-PhoneNumbergrp-16rplc-17">
    <w:name w:val="cat-PhoneNumber grp-16 rplc-17"/>
    <w:basedOn w:val="DefaultParagraphFont"/>
  </w:style>
  <w:style w:type="character" w:customStyle="1" w:styleId="cat-Dategrp-4rplc-18">
    <w:name w:val="cat-Date grp-4 rplc-18"/>
    <w:basedOn w:val="DefaultParagraphFont"/>
  </w:style>
  <w:style w:type="character" w:customStyle="1" w:styleId="cat-Sumgrp-10rplc-19">
    <w:name w:val="cat-Sum grp-10 rplc-19"/>
    <w:basedOn w:val="DefaultParagraphFont"/>
  </w:style>
  <w:style w:type="character" w:customStyle="1" w:styleId="cat-Sumgrp-11rplc-20">
    <w:name w:val="cat-Sum grp-11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98C87-DBC0-48C4-96B3-234204FF588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