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1074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001314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Набережные Челны Республики Татарстан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по судебному району города Набережные Челны Республики Татарстан Султеева Г.И.,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Э.Н., в отсутствие сторон,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рассмотрела в открытом судебном заседании в зале суда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Республики Татарстан, пр. Набережночелнинский, д. 31 гражданское дело по иску </w:t>
      </w:r>
      <w:r>
        <w:rPr>
          <w:rStyle w:val="cat-OrganizationNamegrp-1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1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страховой выплаты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вышеиз</w:t>
      </w:r>
      <w:r>
        <w:rPr>
          <w:rFonts w:ascii="Times New Roman" w:eastAsia="Times New Roman" w:hAnsi="Times New Roman" w:cs="Times New Roman"/>
          <w:sz w:val="28"/>
          <w:szCs w:val="28"/>
        </w:rPr>
        <w:t>ложенного, 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194-199, 233-235 Гражданского процессуального кодекса Российской Федерации,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1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страховой выплаты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15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ОГРН1131650011624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1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16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 1027739205240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оплаченного страхового возмещения по факту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дорожно-транспортного происшествия </w:t>
      </w:r>
      <w:r>
        <w:rPr>
          <w:rStyle w:val="cat-Dategrp-4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0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Style w:val="cat-OrganizationNamegrp-11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страховой выплаты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пяти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Султеева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заочного решения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20114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1rplc-9">
    <w:name w:val="cat-OrganizationName grp-11 rplc-9"/>
    <w:basedOn w:val="DefaultParagraphFont"/>
  </w:style>
  <w:style w:type="character" w:customStyle="1" w:styleId="cat-OrganizationNamegrp-12rplc-10">
    <w:name w:val="cat-OrganizationName grp-12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11rplc-12">
    <w:name w:val="cat-OrganizationName grp-11 rplc-12"/>
    <w:basedOn w:val="DefaultParagraphFont"/>
  </w:style>
  <w:style w:type="character" w:customStyle="1" w:styleId="cat-OrganizationNamegrp-12rplc-13">
    <w:name w:val="cat-OrganizationName grp-12 rplc-13"/>
    <w:basedOn w:val="DefaultParagraphFont"/>
  </w:style>
  <w:style w:type="character" w:customStyle="1" w:styleId="cat-OrganizationNamegrp-12rplc-14">
    <w:name w:val="cat-OrganizationName grp-12 rplc-14"/>
    <w:basedOn w:val="DefaultParagraphFont"/>
  </w:style>
  <w:style w:type="character" w:customStyle="1" w:styleId="cat-PhoneNumbergrp-15rplc-15">
    <w:name w:val="cat-PhoneNumber grp-15 rplc-15"/>
    <w:basedOn w:val="DefaultParagraphFont"/>
  </w:style>
  <w:style w:type="character" w:customStyle="1" w:styleId="cat-OrganizationNamegrp-11rplc-16">
    <w:name w:val="cat-OrganizationName grp-11 rplc-16"/>
    <w:basedOn w:val="DefaultParagraphFont"/>
  </w:style>
  <w:style w:type="character" w:customStyle="1" w:styleId="cat-PhoneNumbergrp-16rplc-17">
    <w:name w:val="cat-PhoneNumber grp-16 rplc-17"/>
    <w:basedOn w:val="DefaultParagraphFont"/>
  </w:style>
  <w:style w:type="character" w:customStyle="1" w:styleId="cat-Dategrp-4rplc-18">
    <w:name w:val="cat-Date grp-4 rplc-18"/>
    <w:basedOn w:val="DefaultParagraphFont"/>
  </w:style>
  <w:style w:type="character" w:customStyle="1" w:styleId="cat-Sumgrp-9rplc-19">
    <w:name w:val="cat-Sum grp-9 rplc-19"/>
    <w:basedOn w:val="DefaultParagraphFont"/>
  </w:style>
  <w:style w:type="character" w:customStyle="1" w:styleId="cat-Sumgrp-10rplc-20">
    <w:name w:val="cat-Sum grp-10 rplc-20"/>
    <w:basedOn w:val="DefaultParagraphFont"/>
  </w:style>
  <w:style w:type="character" w:customStyle="1" w:styleId="cat-OrganizationNamegrp-11rplc-21">
    <w:name w:val="cat-OrganizationName grp-11 rplc-21"/>
    <w:basedOn w:val="DefaultParagraphFont"/>
  </w:style>
  <w:style w:type="character" w:customStyle="1" w:styleId="cat-FIOgrp-7rplc-22">
    <w:name w:val="cat-FIO grp-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FB0E4-DA24-49AA-90EB-121396CD73A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