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1073</w:t>
      </w:r>
      <w:r>
        <w:rPr>
          <w:rFonts w:ascii="Times New Roman" w:eastAsia="Times New Roman" w:hAnsi="Times New Roman" w:cs="Times New Roman"/>
          <w:sz w:val="28"/>
          <w:szCs w:val="28"/>
        </w:rPr>
        <w:t>/3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001312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</w:p>
    <w:p>
      <w:pPr>
        <w:spacing w:before="0" w:after="0"/>
        <w:ind w:left="5097" w:firstLine="6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Набережные Челны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города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Султеева Г.И.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микрофинансовая </w:t>
      </w:r>
      <w:r>
        <w:rPr>
          <w:rStyle w:val="cat-OrganizationNamegrp-15rplc-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рофинансовая </w:t>
      </w:r>
      <w:r>
        <w:rPr>
          <w:rStyle w:val="cat-OrganizationNamegrp-15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микрофинансовая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18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 1101215004593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00691539 от </w:t>
      </w:r>
      <w:r>
        <w:rPr>
          <w:rStyle w:val="cat-Dategrp-4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1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суммой займа в размере </w:t>
      </w:r>
      <w:r>
        <w:rPr>
          <w:rStyle w:val="cat-Sumgrp-12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4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подать заявление о составлении мотивированного решения суда: в течение трех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истечении пяти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tabs>
          <w:tab w:val="left" w:pos="4170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Г.И. Султеева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заочного решения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65941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OrganizationNamegrp-15rplc-3">
    <w:name w:val="cat-OrganizationName grp-15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OrganizationNamegrp-15rplc-5">
    <w:name w:val="cat-OrganizationName grp-15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PhoneNumbergrp-18rplc-10">
    <w:name w:val="cat-PhoneNumber grp-18 rplc-10"/>
    <w:basedOn w:val="DefaultParagraphFont"/>
  </w:style>
  <w:style w:type="character" w:customStyle="1" w:styleId="cat-Dategrp-4rplc-11">
    <w:name w:val="cat-Date grp-4 rplc-11"/>
    <w:basedOn w:val="DefaultParagraphFont"/>
  </w:style>
  <w:style w:type="character" w:customStyle="1" w:styleId="cat-Sumgrp-11rplc-12">
    <w:name w:val="cat-Sum grp-11 rplc-12"/>
    <w:basedOn w:val="DefaultParagraphFont"/>
  </w:style>
  <w:style w:type="character" w:customStyle="1" w:styleId="cat-Sumgrp-12rplc-13">
    <w:name w:val="cat-Sum grp-12 rplc-13"/>
    <w:basedOn w:val="DefaultParagraphFont"/>
  </w:style>
  <w:style w:type="character" w:customStyle="1" w:styleId="cat-Dategrp-4rplc-14">
    <w:name w:val="cat-Date grp-4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Addressgrp-2rplc-17">
    <w:name w:val="cat-Address grp-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AD23A-CB8D-4D7F-A27C-448F757284C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