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1007</w:t>
      </w:r>
      <w:r>
        <w:rPr>
          <w:rFonts w:ascii="Times New Roman" w:eastAsia="Times New Roman" w:hAnsi="Times New Roman" w:cs="Times New Roman"/>
          <w:sz w:val="28"/>
          <w:szCs w:val="28"/>
        </w:rPr>
        <w:t>/3/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001115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Набережные Челны Республики Татарстан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судебному району города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Султеева Г.И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Э.Н., без участия сторон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зале суда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 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по иску </w:t>
      </w:r>
      <w:r>
        <w:rPr>
          <w:rStyle w:val="cat-OrganizationNamegrp-18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8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9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63377751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заключённому между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обществом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период с </w:t>
      </w:r>
      <w:r>
        <w:rPr>
          <w:rStyle w:val="cat-Dategrp-6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4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 </w:t>
      </w:r>
      <w:r>
        <w:rPr>
          <w:rStyle w:val="cat-Sumgrp-15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основной долг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6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расходы по уплате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7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</w:t>
      </w:r>
      <w:r>
        <w:rPr>
          <w:rStyle w:val="cat-Addressgrp-3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</w:t>
      </w:r>
      <w:r>
        <w:rPr>
          <w:rFonts w:ascii="Times New Roman" w:eastAsia="Times New Roman" w:hAnsi="Times New Roman" w:cs="Times New Roman"/>
          <w:sz w:val="28"/>
          <w:szCs w:val="28"/>
        </w:rPr>
        <w:t>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истечении пяти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заочного решения верна.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Arial" w:eastAsia="Arial" w:hAnsi="Arial" w:cs="Arial"/>
          <w:i/>
          <w:iCs/>
          <w:sz w:val="28"/>
          <w:szCs w:val="28"/>
        </w:rPr>
        <w:t> 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11971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1rplc-2">
    <w:name w:val="cat-Address grp-1 rplc-2"/>
    <w:basedOn w:val="DefaultParagraphFont"/>
  </w:style>
  <w:style w:type="character" w:customStyle="1" w:styleId="cat-Addressgrp-0rplc-5">
    <w:name w:val="cat-Address grp-0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OrganizationNamegrp-18rplc-7">
    <w:name w:val="cat-OrganizationName grp-18 rplc-7"/>
    <w:basedOn w:val="DefaultParagraphFont"/>
  </w:style>
  <w:style w:type="character" w:customStyle="1" w:styleId="cat-FIOgrp-10rplc-8">
    <w:name w:val="cat-FIO grp-10 rplc-8"/>
    <w:basedOn w:val="DefaultParagraphFont"/>
  </w:style>
  <w:style w:type="character" w:customStyle="1" w:styleId="cat-OrganizationNamegrp-18rplc-9">
    <w:name w:val="cat-OrganizationName grp-18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OrganizationNamegrp-20rplc-15">
    <w:name w:val="cat-OrganizationName grp-20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Sumgrp-14rplc-18">
    <w:name w:val="cat-Sum grp-14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Sumgrp-17rplc-21">
    <w:name w:val="cat-Sum grp-17 rplc-21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FIOgrp-13rplc-23">
    <w:name w:val="cat-FIO grp-1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DCC15-B263-4C1F-853B-36ED9176D13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