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1006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001117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</w:p>
    <w:p>
      <w:pPr>
        <w:spacing w:before="0" w:after="0"/>
        <w:ind w:firstLine="709"/>
        <w:jc w:val="right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sz w:val="28"/>
          <w:szCs w:val="28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Style w:val="cat-Dategrp-3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ород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9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судебному району города </w:t>
      </w:r>
      <w:r>
        <w:rPr>
          <w:rStyle w:val="cat-Addressgrp-0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Султеева Г.И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Яруллиной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участи</w:t>
      </w:r>
      <w:r>
        <w:rPr>
          <w:rFonts w:ascii="Times New Roman" w:eastAsia="Times New Roman" w:hAnsi="Times New Roman" w:cs="Times New Roman"/>
          <w:sz w:val="28"/>
          <w:szCs w:val="28"/>
        </w:rPr>
        <w:t>я сторон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открытом судебном заседании 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Addressgrp-0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пр. Набережночелнинский, д. 31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по иску </w:t>
      </w:r>
      <w:r>
        <w:rPr>
          <w:rStyle w:val="cat-FIOgrp-7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8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233-</w:t>
      </w:r>
      <w:r>
        <w:rPr>
          <w:rFonts w:ascii="Times New Roman" w:eastAsia="Times New Roman" w:hAnsi="Times New Roman" w:cs="Times New Roman"/>
          <w:sz w:val="28"/>
          <w:szCs w:val="28"/>
        </w:rPr>
        <w:t>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FIOgrp-7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grp-1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9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5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FIOgrp-7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нность по договору займа № 147952 от </w:t>
      </w:r>
      <w:r>
        <w:rPr>
          <w:rStyle w:val="cat-Dategrp-4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1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проценты по договору в размере </w:t>
      </w:r>
      <w:r>
        <w:rPr>
          <w:rStyle w:val="cat-Sumgrp-12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неустойку в размере </w:t>
      </w:r>
      <w:r>
        <w:rPr>
          <w:rStyle w:val="cat-Sumgrp-13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государственной пошлины в размере </w:t>
      </w:r>
      <w:r>
        <w:rPr>
          <w:rStyle w:val="cat-Sumgrp-14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</w:t>
      </w:r>
      <w:r>
        <w:rPr>
          <w:rStyle w:val="cat-Addressgrp-2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участвующие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деле,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истечении пяти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подпись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Style w:val="cat-FIOgrp-10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Копия заочного решения верна.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Мировой судья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Arial" w:eastAsia="Arial" w:hAnsi="Arial" w:cs="Arial"/>
          <w:i/>
          <w:iCs/>
          <w:sz w:val="28"/>
          <w:szCs w:val="28"/>
        </w:rPr>
        <w:t> 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98387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Dategrp-3rplc-2">
    <w:name w:val="cat-Date grp-3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0rplc-4">
    <w:name w:val="cat-Address grp-0 rplc-4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FIOgrp-7rplc-9">
    <w:name w:val="cat-FIO grp-7 rplc-9"/>
    <w:basedOn w:val="DefaultParagraphFont"/>
  </w:style>
  <w:style w:type="character" w:customStyle="1" w:styleId="cat-FIOgrp-8rplc-10">
    <w:name w:val="cat-FIO grp-8 rplc-10"/>
    <w:basedOn w:val="DefaultParagraphFont"/>
  </w:style>
  <w:style w:type="character" w:customStyle="1" w:styleId="cat-FIOgrp-7rplc-11">
    <w:name w:val="cat-FIO grp-7 rplc-11"/>
    <w:basedOn w:val="DefaultParagraphFont"/>
  </w:style>
  <w:style w:type="character" w:customStyle="1" w:styleId="cat-UserDefinedgrp-18rplc-13">
    <w:name w:val="cat-UserDefined grp-18 rplc-13"/>
    <w:basedOn w:val="DefaultParagraphFont"/>
  </w:style>
  <w:style w:type="character" w:customStyle="1" w:styleId="cat-FIOgrp-9rplc-14">
    <w:name w:val="cat-FIO grp-9 rplc-14"/>
    <w:basedOn w:val="DefaultParagraphFont"/>
  </w:style>
  <w:style w:type="character" w:customStyle="1" w:styleId="cat-PassportDatagrp-15rplc-15">
    <w:name w:val="cat-PassportData grp-15 rplc-15"/>
    <w:basedOn w:val="DefaultParagraphFont"/>
  </w:style>
  <w:style w:type="character" w:customStyle="1" w:styleId="cat-FIOgrp-7rplc-16">
    <w:name w:val="cat-FIO grp-7 rplc-16"/>
    <w:basedOn w:val="DefaultParagraphFont"/>
  </w:style>
  <w:style w:type="character" w:customStyle="1" w:styleId="cat-Dategrp-4rplc-17">
    <w:name w:val="cat-Date grp-4 rplc-17"/>
    <w:basedOn w:val="DefaultParagraphFont"/>
  </w:style>
  <w:style w:type="character" w:customStyle="1" w:styleId="cat-Sumgrp-11rplc-18">
    <w:name w:val="cat-Sum grp-11 rplc-18"/>
    <w:basedOn w:val="DefaultParagraphFont"/>
  </w:style>
  <w:style w:type="character" w:customStyle="1" w:styleId="cat-Sumgrp-12rplc-19">
    <w:name w:val="cat-Sum grp-12 rplc-19"/>
    <w:basedOn w:val="DefaultParagraphFont"/>
  </w:style>
  <w:style w:type="character" w:customStyle="1" w:styleId="cat-Sumgrp-13rplc-20">
    <w:name w:val="cat-Sum grp-13 rplc-20"/>
    <w:basedOn w:val="DefaultParagraphFont"/>
  </w:style>
  <w:style w:type="character" w:customStyle="1" w:styleId="cat-Sumgrp-14rplc-21">
    <w:name w:val="cat-Sum grp-14 rplc-21"/>
    <w:basedOn w:val="DefaultParagraphFont"/>
  </w:style>
  <w:style w:type="character" w:customStyle="1" w:styleId="cat-Addressgrp-2rplc-22">
    <w:name w:val="cat-Address grp-2 rplc-22"/>
    <w:basedOn w:val="DefaultParagraphFont"/>
  </w:style>
  <w:style w:type="character" w:customStyle="1" w:styleId="cat-FIOgrp-10rplc-23">
    <w:name w:val="cat-FIO grp-10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441E3-2291-4F4B-97CD-001CBA35A8C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