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1005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вышеиз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оплаченного страхового возмещения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дорожно-транспортного происшествия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Набережночелнинский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суда в окончательной форме,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704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OrganizationNamegrp-14rplc-16">
    <w:name w:val="cat-OrganizationName grp-1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FIOgrp-10rplc-21">
    <w:name w:val="cat-FIO grp-1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D318-3D2F-4ACC-8A97-9CB7E0A7D6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