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1023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Fonts w:ascii="Times New Roman" w:eastAsia="Times New Roman" w:hAnsi="Times New Roman" w:cs="Times New Roman"/>
          <w:sz w:val="28"/>
          <w:szCs w:val="28"/>
        </w:rPr>
        <w:t>1177746355225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201903140256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1rplc-10">
    <w:name w:val="cat-OrganizationName grp-11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0rplc-13">
    <w:name w:val="cat-PassportData grp-10 rplc-13"/>
    <w:basedOn w:val="DefaultParagraphFont"/>
  </w:style>
  <w:style w:type="character" w:customStyle="1" w:styleId="cat-OrganizationNamegrp-11rplc-14">
    <w:name w:val="cat-OrganizationName grp-11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4rplc-19">
    <w:name w:val="cat-FIO grp-4 rplc-19"/>
    <w:basedOn w:val="DefaultParagraphFont"/>
  </w:style>
  <w:style w:type="character" w:customStyle="1" w:styleId="cat-FIOgrp-4rplc-20">
    <w:name w:val="cat-FIO grp-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