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2-</w:t>
      </w:r>
      <w:r>
        <w:rPr>
          <w:rFonts w:ascii="Times New Roman" w:eastAsia="Times New Roman" w:hAnsi="Times New Roman" w:cs="Times New Roman"/>
        </w:rPr>
        <w:t>1022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2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3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№4 по Елабужскому судебному району </w:t>
      </w:r>
      <w:r>
        <w:rPr>
          <w:rStyle w:val="cat-Addressgrp-1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0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Style w:val="cat-OrganizationNamegrp-11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(ОГРН </w:t>
      </w:r>
      <w:r>
        <w:rPr>
          <w:rFonts w:ascii="Times New Roman" w:eastAsia="Times New Roman" w:hAnsi="Times New Roman" w:cs="Times New Roman"/>
          <w:sz w:val="28"/>
          <w:szCs w:val="28"/>
        </w:rPr>
        <w:t>1141650010150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>537/13/11/07072021/1404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Style w:val="cat-Sumgrp-9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месяца, через мирового судью.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rplc-0">
    <w:name w:val="cat-PhoneNumber grp-12 rplc-0"/>
    <w:basedOn w:val="DefaultParagraphFont"/>
  </w:style>
  <w:style w:type="character" w:customStyle="1" w:styleId="cat-PhoneNumbergrp-13rplc-1">
    <w:name w:val="cat-PhoneNumber grp-13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5">
    <w:name w:val="cat-Address grp-1 rplc-5"/>
    <w:basedOn w:val="DefaultParagraphFont"/>
  </w:style>
  <w:style w:type="character" w:customStyle="1" w:styleId="cat-FIOgrp-4rplc-6">
    <w:name w:val="cat-FIO grp-4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OrganizationNamegrp-11rplc-8">
    <w:name w:val="cat-OrganizationName grp-11 rplc-8"/>
    <w:basedOn w:val="DefaultParagraphFont"/>
  </w:style>
  <w:style w:type="character" w:customStyle="1" w:styleId="cat-FIOgrp-6rplc-9">
    <w:name w:val="cat-FIO grp-6 rplc-9"/>
    <w:basedOn w:val="DefaultParagraphFont"/>
  </w:style>
  <w:style w:type="character" w:customStyle="1" w:styleId="cat-OrganizationNamegrp-11rplc-10">
    <w:name w:val="cat-OrganizationName grp-11 rplc-10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PassportDatagrp-10rplc-13">
    <w:name w:val="cat-PassportData grp-10 rplc-13"/>
    <w:basedOn w:val="DefaultParagraphFont"/>
  </w:style>
  <w:style w:type="character" w:customStyle="1" w:styleId="cat-OrganizationNamegrp-11rplc-14">
    <w:name w:val="cat-OrganizationName grp-11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8rplc-16">
    <w:name w:val="cat-Sum grp-8 rplc-16"/>
    <w:basedOn w:val="DefaultParagraphFont"/>
  </w:style>
  <w:style w:type="character" w:customStyle="1" w:styleId="cat-Sumgrp-9rplc-17">
    <w:name w:val="cat-Sum grp-9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FIOgrp-4rplc-19">
    <w:name w:val="cat-FIO grp-4 rplc-19"/>
    <w:basedOn w:val="DefaultParagraphFont"/>
  </w:style>
  <w:style w:type="character" w:customStyle="1" w:styleId="cat-FIOgrp-4rplc-20">
    <w:name w:val="cat-FIO grp-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