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Style w:val="cat-OrganizationNamegrp-1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1217700621709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921007216101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1rplc-13">
    <w:name w:val="cat-PassportData grp-11 rplc-13"/>
    <w:basedOn w:val="DefaultParagraphFont"/>
  </w:style>
  <w:style w:type="character" w:customStyle="1" w:styleId="cat-OrganizationNamegrp-12rplc-14">
    <w:name w:val="cat-OrganizationName grp-1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4rplc-20">
    <w:name w:val="cat-FIO grp-4 rplc-20"/>
    <w:basedOn w:val="DefaultParagraphFont"/>
  </w:style>
  <w:style w:type="character" w:customStyle="1" w:styleId="cat-FIOgrp-4rplc-21">
    <w:name w:val="cat-FIO grp-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