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967/4/2022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(ОГРН 1122310002572)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141288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OrganizationNamegrp-11rplc-14">
    <w:name w:val="cat-OrganizationName grp-1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4rplc-19">
    <w:name w:val="cat-FIO grp-4 rplc-19"/>
    <w:basedOn w:val="DefaultParagraphFont"/>
  </w:style>
  <w:style w:type="character" w:customStyle="1" w:styleId="cat-FIOgrp-4rplc-20">
    <w:name w:val="cat-FIO grp-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