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810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027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ыскании задолженности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услуг аварийного комиссара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 Гражданского процессуального кодекса Российской Федерации,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 аварийного комиссара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юридических услуг в размере </w:t>
      </w:r>
      <w:r>
        <w:rPr>
          <w:rStyle w:val="cat-Sumgrp-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через мирового судью.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 года.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FIOgrp-7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OrganizationNamegrp-11rplc-7">
    <w:name w:val="cat-OrganizationName grp-11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OrganizationNamegrp-11rplc-11">
    <w:name w:val="cat-OrganizationName grp-11 rplc-11"/>
    <w:basedOn w:val="DefaultParagraphFont"/>
  </w:style>
  <w:style w:type="character" w:customStyle="1" w:styleId="cat-Sumgrp-8rplc-12">
    <w:name w:val="cat-Sum grp-8 rplc-12"/>
    <w:basedOn w:val="DefaultParagraphFont"/>
  </w:style>
  <w:style w:type="character" w:customStyle="1" w:styleId="cat-Sumgrp-9rplc-13">
    <w:name w:val="cat-Sum grp-9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FIOgrp-7rplc-17">
    <w:name w:val="cat-FIO grp-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