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809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материального ущерба причиненного в результате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рожно-транспортного происшествия,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</w:t>
      </w:r>
      <w:r>
        <w:rPr>
          <w:rFonts w:ascii="Times New Roman" w:eastAsia="Times New Roman" w:hAnsi="Times New Roman" w:cs="Times New Roman"/>
          <w:sz w:val="28"/>
          <w:szCs w:val="28"/>
        </w:rPr>
        <w:t>, 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ущерб, причиненный в результате дорожно-транспортного происшествия в размере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услуг эксперта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отправке телеграммы 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юридических услуг 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 участвующими в деле лицами, присутствующими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ответчиком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</w:t>
      </w:r>
      <w:r>
        <w:rPr>
          <w:rFonts w:ascii="Times New Roman" w:eastAsia="Times New Roman" w:hAnsi="Times New Roman" w:cs="Times New Roman"/>
          <w:sz w:val="28"/>
          <w:szCs w:val="28"/>
        </w:rPr>
        <w:t>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________________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8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right"/>
      </w:pPr>
    </w:p>
    <w:p>
      <w:pPr>
        <w:spacing w:before="0" w:after="0"/>
        <w:jc w:val="right"/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40"/>
          <w:szCs w:val="4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5rplc-11">
    <w:name w:val="cat-FIO grp-5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8rplc-20">
    <w:name w:val="cat-FIO grp-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