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676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Fonts w:ascii="Times New Roman" w:eastAsia="Times New Roman" w:hAnsi="Times New Roman" w:cs="Times New Roman"/>
          <w:sz w:val="28"/>
          <w:szCs w:val="28"/>
        </w:rPr>
        <w:t>1177746355225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1934710025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Елабужский городской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1rplc-10">
    <w:name w:val="cat-OrganizationName grp-11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0rplc-13">
    <w:name w:val="cat-PassportData grp-10 rplc-13"/>
    <w:basedOn w:val="DefaultParagraphFont"/>
  </w:style>
  <w:style w:type="character" w:customStyle="1" w:styleId="cat-OrganizationNamegrp-11rplc-14">
    <w:name w:val="cat-OrganizationName grp-11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4rplc-19">
    <w:name w:val="cat-FIO grp-4 rplc-19"/>
    <w:basedOn w:val="DefaultParagraphFont"/>
  </w:style>
  <w:style w:type="character" w:customStyle="1" w:styleId="cat-FIOgrp-4rplc-20">
    <w:name w:val="cat-FIO grp-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