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z w:val="28"/>
          <w:szCs w:val="28"/>
        </w:rPr>
        <w:t>ыскании задолженности по оплате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перемещения и хранения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194, 198,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35 Гражданского процессуального кодекса Российской Федерации,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 стоимости перемещения и хранения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постовые расходы в размере </w:t>
      </w:r>
      <w:r>
        <w:rPr>
          <w:rStyle w:val="cat-Sumgrp-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юридических услуг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____________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1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OrganizationNamegrp-12rplc-11">
    <w:name w:val="cat-OrganizationName grp-12 rplc-11"/>
    <w:basedOn w:val="DefaultParagraphFont"/>
  </w:style>
  <w:style w:type="character" w:customStyle="1" w:styleId="cat-Sumgrp-8rplc-12">
    <w:name w:val="cat-Sum grp-8 rplc-12"/>
    <w:basedOn w:val="DefaultParagraphFont"/>
  </w:style>
  <w:style w:type="character" w:customStyle="1" w:styleId="cat-Sumgrp-9rplc-13">
    <w:name w:val="cat-Sum grp-9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FIOgrp-7rplc-17">
    <w:name w:val="cat-FIO grp-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