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164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3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Елабужского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городского прокурора, действующего в защиту интересов Российской Федерации в лице </w:t>
      </w:r>
      <w:r>
        <w:rPr>
          <w:rStyle w:val="cat-OrganizationNamegrp-11rplc-8"/>
          <w:rFonts w:ascii="Times New Roman CYR" w:eastAsia="Times New Roman CYR" w:hAnsi="Times New Roman CYR" w:cs="Times New Roman CYR"/>
          <w:sz w:val="28"/>
          <w:szCs w:val="28"/>
        </w:rPr>
        <w:t>наименование организации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 </w:t>
      </w:r>
      <w:r>
        <w:rPr>
          <w:rStyle w:val="cat-FIOgrp-6rplc-9"/>
          <w:rFonts w:ascii="Times New Roman CYR" w:eastAsia="Times New Roman CYR" w:hAnsi="Times New Roman CYR" w:cs="Times New Roman CYR"/>
          <w:sz w:val="28"/>
          <w:szCs w:val="28"/>
        </w:rPr>
        <w:t>фио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 взыскании стоимости затрат за оказание медицинской помощ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прокурора, действующего в защиту интересов Российской Федерации в лице </w:t>
      </w:r>
      <w:r>
        <w:rPr>
          <w:rStyle w:val="cat-OrganizationNamegrp-1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>
        <w:rPr>
          <w:rStyle w:val="cat-OrganizationNamegrp-1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возмещения затрат связанных с оказанием медицинской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денежную сумму в размере </w:t>
      </w:r>
      <w:r>
        <w:rPr>
          <w:rStyle w:val="cat-Sumgrp-9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подлежащая уплате в соответствующий бюджет согласно нормативам отчислений, установленным бюджетным законодательством РФ в размере </w:t>
      </w:r>
      <w:r>
        <w:rPr>
          <w:rStyle w:val="cat-Sumgrp-10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 участвующими в деле лицами, присутствующими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может быть обжаловано ответчиком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_________________________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8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center"/>
        <w:rPr>
          <w:sz w:val="40"/>
          <w:szCs w:val="40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rplc-5">
    <w:name w:val="cat-FIO grp-3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1rplc-8">
    <w:name w:val="cat-OrganizationName grp-11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1rplc-10">
    <w:name w:val="cat-OrganizationName grp-11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1rplc-12">
    <w:name w:val="cat-OrganizationName grp-11 rplc-12"/>
    <w:basedOn w:val="DefaultParagraphFont"/>
  </w:style>
  <w:style w:type="character" w:customStyle="1" w:styleId="cat-Sumgrp-9rplc-13">
    <w:name w:val="cat-Sum grp-9 rplc-13"/>
    <w:basedOn w:val="DefaultParagraphFont"/>
  </w:style>
  <w:style w:type="character" w:customStyle="1" w:styleId="cat-FIOgrp-7rplc-14">
    <w:name w:val="cat-FIO grp-7 rplc-14"/>
    <w:basedOn w:val="DefaultParagraphFont"/>
  </w:style>
  <w:style w:type="character" w:customStyle="1" w:styleId="cat-Sumgrp-10rplc-15">
    <w:name w:val="cat-Sum grp-10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8rplc-17">
    <w:name w:val="cat-FIO grp-8 rplc-17"/>
    <w:basedOn w:val="DefaultParagraphFont"/>
  </w:style>
  <w:style w:type="character" w:customStyle="1" w:styleId="cat-FIOgrp-8rplc-18">
    <w:name w:val="cat-FIO grp-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