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</w:t>
      </w:r>
      <w:r>
        <w:rPr>
          <w:rFonts w:ascii="Times New Roman" w:eastAsia="Times New Roman" w:hAnsi="Times New Roman" w:cs="Times New Roman"/>
        </w:rPr>
        <w:t>-94/4/2022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неустойки, компенсации морального вреда, штрафа,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</w:t>
      </w:r>
      <w:r>
        <w:rPr>
          <w:rFonts w:ascii="Times New Roman" w:eastAsia="Times New Roman" w:hAnsi="Times New Roman" w:cs="Times New Roman"/>
          <w:sz w:val="28"/>
          <w:szCs w:val="28"/>
        </w:rPr>
        <w:t>, 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Style w:val="cat-FIOgrp-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FIOgrp-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неустойку в размере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счет компенсации морального вреда денежную сумму в размере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штраф в размере </w:t>
      </w:r>
      <w:r>
        <w:rPr>
          <w:rStyle w:val="cat-Sumgrp-11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подлежащая уплате в соответствующий бюджет согласно нормативам отчислений, установленным бюджетным законодательством РФ в размере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 участвующими в деле лицами, присутствующими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может быть обжаловано ответчиком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 xml:space="preserve">___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rplc-5">
    <w:name w:val="cat-FIO grp-3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FIOgrp-5rplc-9">
    <w:name w:val="cat-FIO grp-5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FIOgrp-5rplc-11">
    <w:name w:val="cat-FIO grp-5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