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1465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Style w:val="cat-OrganizationNamegrp-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(ОГРН 1147746920144)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отказать.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сторонами в апелляционном порядке в Елабужский городской суд </w:t>
      </w:r>
      <w:r>
        <w:rPr>
          <w:rStyle w:val="cat-Addressgrp-1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принятия решения суда в окончательной форме,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OrganizationNamegrp-8rplc-7">
    <w:name w:val="cat-OrganizationName grp-8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OrganizationNamegrp-8rplc-9">
    <w:name w:val="cat-OrganizationName grp-8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PassportDatagrp-7rplc-11">
    <w:name w:val="cat-PassportData grp-7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6rplc-13">
    <w:name w:val="cat-FIO grp-6 rplc-13"/>
    <w:basedOn w:val="DefaultParagraphFont"/>
  </w:style>
  <w:style w:type="character" w:customStyle="1" w:styleId="cat-FIOgrp-6rplc-14">
    <w:name w:val="cat-FIO grp-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