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1317</w:t>
      </w:r>
      <w:r>
        <w:rPr>
          <w:rFonts w:ascii="Times New Roman" w:eastAsia="Times New Roman" w:hAnsi="Times New Roman" w:cs="Times New Roman"/>
        </w:rPr>
        <w:t>/2/2022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0101-</w:t>
      </w:r>
      <w:r>
        <w:rPr>
          <w:rStyle w:val="cat-PhoneNumbergrp-13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4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Е Н И Е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Style w:val="cat-Dategrp-2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при секретаре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5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Style w:val="cat-OrganizationNamegrp-12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6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кредитному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194, 198, 235 Гражданского процессуального кодекса Российской Федерации, мировой судья,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Исковые 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OrganizationNamegrp-12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6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кредитному договору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FIOgrp-7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1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OrganizationNamegrp-12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ОГРН 1147746920144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кредитному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 №</w:t>
      </w:r>
      <w:r>
        <w:rPr>
          <w:rFonts w:ascii="Times New Roman" w:eastAsia="Times New Roman" w:hAnsi="Times New Roman" w:cs="Times New Roman"/>
          <w:sz w:val="28"/>
          <w:szCs w:val="28"/>
        </w:rPr>
        <w:t>46750027406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3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9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уплате государственной пошлины в размере </w:t>
      </w:r>
      <w:r>
        <w:rPr>
          <w:rStyle w:val="cat-Sumgrp-10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 суда может быть обжаловано ответчиком в апелляционном порядке в 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</w:t>
      </w:r>
      <w:r>
        <w:rPr>
          <w:rStyle w:val="cat-Addressgrp-1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этого решения суда.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FIOgrp-8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Решение вступило в законную силу ___________________________ года.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8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3rplc-0">
    <w:name w:val="cat-PhoneNumber grp-13 rplc-0"/>
    <w:basedOn w:val="DefaultParagraphFont"/>
  </w:style>
  <w:style w:type="character" w:customStyle="1" w:styleId="cat-PhoneNumbergrp-14rplc-1">
    <w:name w:val="cat-PhoneNumber grp-14 rplc-1"/>
    <w:basedOn w:val="DefaultParagraphFont"/>
  </w:style>
  <w:style w:type="character" w:customStyle="1" w:styleId="cat-Dategrp-2rplc-2">
    <w:name w:val="cat-Date grp-2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4rplc-5">
    <w:name w:val="cat-FIO grp-4 rplc-5"/>
    <w:basedOn w:val="DefaultParagraphFont"/>
  </w:style>
  <w:style w:type="character" w:customStyle="1" w:styleId="cat-FIOgrp-5rplc-6">
    <w:name w:val="cat-FIO grp-5 rplc-6"/>
    <w:basedOn w:val="DefaultParagraphFont"/>
  </w:style>
  <w:style w:type="character" w:customStyle="1" w:styleId="cat-OrganizationNamegrp-12rplc-7">
    <w:name w:val="cat-OrganizationName grp-12 rplc-7"/>
    <w:basedOn w:val="DefaultParagraphFont"/>
  </w:style>
  <w:style w:type="character" w:customStyle="1" w:styleId="cat-FIOgrp-6rplc-8">
    <w:name w:val="cat-FIO grp-6 rplc-8"/>
    <w:basedOn w:val="DefaultParagraphFont"/>
  </w:style>
  <w:style w:type="character" w:customStyle="1" w:styleId="cat-OrganizationNamegrp-12rplc-9">
    <w:name w:val="cat-OrganizationName grp-12 rplc-9"/>
    <w:basedOn w:val="DefaultParagraphFont"/>
  </w:style>
  <w:style w:type="character" w:customStyle="1" w:styleId="cat-FIOgrp-6rplc-10">
    <w:name w:val="cat-FIO grp-6 rplc-10"/>
    <w:basedOn w:val="DefaultParagraphFont"/>
  </w:style>
  <w:style w:type="character" w:customStyle="1" w:styleId="cat-FIOgrp-7rplc-11">
    <w:name w:val="cat-FIO grp-7 rplc-11"/>
    <w:basedOn w:val="DefaultParagraphFont"/>
  </w:style>
  <w:style w:type="character" w:customStyle="1" w:styleId="cat-PassportDatagrp-11rplc-12">
    <w:name w:val="cat-PassportData grp-11 rplc-12"/>
    <w:basedOn w:val="DefaultParagraphFont"/>
  </w:style>
  <w:style w:type="character" w:customStyle="1" w:styleId="cat-OrganizationNamegrp-12rplc-13">
    <w:name w:val="cat-OrganizationName grp-12 rplc-13"/>
    <w:basedOn w:val="DefaultParagraphFont"/>
  </w:style>
  <w:style w:type="character" w:customStyle="1" w:styleId="cat-Dategrp-3rplc-14">
    <w:name w:val="cat-Date grp-3 rplc-14"/>
    <w:basedOn w:val="DefaultParagraphFont"/>
  </w:style>
  <w:style w:type="character" w:customStyle="1" w:styleId="cat-Sumgrp-9rplc-15">
    <w:name w:val="cat-Sum grp-9 rplc-15"/>
    <w:basedOn w:val="DefaultParagraphFont"/>
  </w:style>
  <w:style w:type="character" w:customStyle="1" w:styleId="cat-Sumgrp-10rplc-16">
    <w:name w:val="cat-Sum grp-10 rplc-16"/>
    <w:basedOn w:val="DefaultParagraphFont"/>
  </w:style>
  <w:style w:type="character" w:customStyle="1" w:styleId="cat-Addressgrp-1rplc-17">
    <w:name w:val="cat-Address grp-1 rplc-17"/>
    <w:basedOn w:val="DefaultParagraphFont"/>
  </w:style>
  <w:style w:type="character" w:customStyle="1" w:styleId="cat-FIOgrp-8rplc-18">
    <w:name w:val="cat-FIO grp-8 rplc-18"/>
    <w:basedOn w:val="DefaultParagraphFont"/>
  </w:style>
  <w:style w:type="character" w:customStyle="1" w:styleId="cat-FIOgrp-8rplc-19">
    <w:name w:val="cat-FIO grp-8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