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1252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Шилмановой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Шилмановой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Шилмановой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1147746920144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2427439656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