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1191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Fonts w:ascii="Times New Roman" w:eastAsia="Times New Roman" w:hAnsi="Times New Roman" w:cs="Times New Roman"/>
          <w:sz w:val="27"/>
          <w:szCs w:val="27"/>
        </w:rPr>
        <w:t>1143537000090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№К14Э00877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1rplc-7">
    <w:name w:val="cat-OrganizationName grp-11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PassportDatagrp-10rplc-12">
    <w:name w:val="cat-PassportData grp-10 rplc-12"/>
    <w:basedOn w:val="DefaultParagraphFont"/>
  </w:style>
  <w:style w:type="character" w:customStyle="1" w:styleId="cat-OrganizationNamegrp-11rplc-13">
    <w:name w:val="cat-OrganizationName grp-11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8rplc-15">
    <w:name w:val="cat-Sum grp-8 rplc-15"/>
    <w:basedOn w:val="DefaultParagraphFont"/>
  </w:style>
  <w:style w:type="character" w:customStyle="1" w:styleId="cat-Sumgrp-9rplc-16">
    <w:name w:val="cat-Sum grp-9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4rplc-18">
    <w:name w:val="cat-FIO grp-4 rplc-18"/>
    <w:basedOn w:val="DefaultParagraphFont"/>
  </w:style>
  <w:style w:type="character" w:customStyle="1" w:styleId="cat-FIOgrp-4rplc-19">
    <w:name w:val="cat-FIO grp-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