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803/2/2022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1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задолженности по оплате стоимости перемещения и хранения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расходов по оплате услуг представителя,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уплате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задолженности по оплате стоимости перемещения и хранения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расходов по оплате услуг представителя,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уплате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оплате стоимости перемещения и 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 в размере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за период с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на оплату услуг представителя в размере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9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OrganizationNamegrp-14rplc-9">
    <w:name w:val="cat-OrganizationName grp-14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