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757</w:t>
      </w:r>
      <w:r>
        <w:rPr>
          <w:rFonts w:ascii="Times New Roman" w:eastAsia="Times New Roman" w:hAnsi="Times New Roman" w:cs="Times New Roman"/>
        </w:rPr>
        <w:t>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1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2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0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194, 198, 235 Гражданского процессуального кодекса Российской Федерации,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10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0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№</w:t>
      </w:r>
      <w:r>
        <w:rPr>
          <w:rFonts w:ascii="Times New Roman" w:eastAsia="Times New Roman" w:hAnsi="Times New Roman" w:cs="Times New Roman"/>
          <w:sz w:val="28"/>
          <w:szCs w:val="28"/>
        </w:rPr>
        <w:t>0043099233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3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8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Style w:val="cat-Sumgrp-9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ответчиком в апелляционном порядке в 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</w:t>
      </w:r>
      <w:r>
        <w:rPr>
          <w:rStyle w:val="cat-Addressgrp-1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___________________________ года.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1rplc-0">
    <w:name w:val="cat-PhoneNumber grp-11 rplc-0"/>
    <w:basedOn w:val="DefaultParagraphFont"/>
  </w:style>
  <w:style w:type="character" w:customStyle="1" w:styleId="cat-PhoneNumbergrp-12rplc-1">
    <w:name w:val="cat-PhoneNumber grp-12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4rplc-5">
    <w:name w:val="cat-FIO grp-4 rplc-5"/>
    <w:basedOn w:val="DefaultParagraphFont"/>
  </w:style>
  <w:style w:type="character" w:customStyle="1" w:styleId="cat-FIOgrp-5rplc-6">
    <w:name w:val="cat-FIO grp-5 rplc-6"/>
    <w:basedOn w:val="DefaultParagraphFont"/>
  </w:style>
  <w:style w:type="character" w:customStyle="1" w:styleId="cat-OrganizationNamegrp-10rplc-7">
    <w:name w:val="cat-OrganizationName grp-10 rplc-7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OrganizationNamegrp-10rplc-9">
    <w:name w:val="cat-OrganizationName grp-10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OrganizationNamegrp-10rplc-12">
    <w:name w:val="cat-OrganizationName grp-10 rplc-12"/>
    <w:basedOn w:val="DefaultParagraphFont"/>
  </w:style>
  <w:style w:type="character" w:customStyle="1" w:styleId="cat-Dategrp-3rplc-13">
    <w:name w:val="cat-Date grp-3 rplc-13"/>
    <w:basedOn w:val="DefaultParagraphFont"/>
  </w:style>
  <w:style w:type="character" w:customStyle="1" w:styleId="cat-Sumgrp-8rplc-14">
    <w:name w:val="cat-Sum grp-8 rplc-14"/>
    <w:basedOn w:val="DefaultParagraphFont"/>
  </w:style>
  <w:style w:type="character" w:customStyle="1" w:styleId="cat-Sumgrp-9rplc-15">
    <w:name w:val="cat-Sum grp-9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FIOgrp-4rplc-17">
    <w:name w:val="cat-FIO grp-4 rplc-17"/>
    <w:basedOn w:val="DefaultParagraphFont"/>
  </w:style>
  <w:style w:type="character" w:customStyle="1" w:styleId="cat-FIOgrp-4rplc-18">
    <w:name w:val="cat-FIO grp-4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