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23/2/2022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2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0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№</w:t>
      </w:r>
      <w:r>
        <w:rPr>
          <w:rFonts w:ascii="Times New Roman" w:eastAsia="Times New Roman" w:hAnsi="Times New Roman" w:cs="Times New Roman"/>
          <w:sz w:val="28"/>
          <w:szCs w:val="28"/>
        </w:rPr>
        <w:t>0011798253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Style w:val="cat-Sumgrp-9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1rplc-0">
    <w:name w:val="cat-PhoneNumber grp-11 rplc-0"/>
    <w:basedOn w:val="DefaultParagraphFont"/>
  </w:style>
  <w:style w:type="character" w:customStyle="1" w:styleId="cat-PhoneNumbergrp-12rplc-1">
    <w:name w:val="cat-PhoneNumber grp-12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0rplc-7">
    <w:name w:val="cat-OrganizationName grp-10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OrganizationNamegrp-10rplc-9">
    <w:name w:val="cat-OrganizationName grp-10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0rplc-12">
    <w:name w:val="cat-OrganizationName grp-10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Sumgrp-8rplc-14">
    <w:name w:val="cat-Sum grp-8 rplc-14"/>
    <w:basedOn w:val="DefaultParagraphFont"/>
  </w:style>
  <w:style w:type="character" w:customStyle="1" w:styleId="cat-Sumgrp-9rplc-15">
    <w:name w:val="cat-Sum grp-9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FIOgrp-4rplc-17">
    <w:name w:val="cat-FIO grp-4 rplc-17"/>
    <w:basedOn w:val="DefaultParagraphFont"/>
  </w:style>
  <w:style w:type="character" w:customStyle="1" w:styleId="cat-FIOgrp-4rplc-18">
    <w:name w:val="cat-FIO grp-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