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p>
      <w:pPr>
        <w:spacing w:before="0" w:after="0" w:line="280" w:lineRule="atLeast"/>
        <w:ind w:firstLine="539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448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39"/>
        <w:jc w:val="right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Л. И. Кочергиной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в открытом судебном заседании гражданское дело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Коллекторское агентство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Рамилю Рафхатовичу Сибгатуллину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задолженности, 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атьями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 w:line="280" w:lineRule="atLeast"/>
        <w:ind w:firstLine="539"/>
        <w:jc w:val="both"/>
      </w:pP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Рамиля Рафхатовича Сибгатуллина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Коллекторское агентство «Фабула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10000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счет возмещения расходов на уплату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в Тюлячинский районный суд Республики Татарстан в течение месяца, через мирового судью судебного участка № 1 по Тюлячинскому судебному району Республики Татарстан. </w:t>
      </w:r>
    </w:p>
    <w:p>
      <w:pPr>
        <w:widowControl w:val="0"/>
        <w:spacing w:before="0" w:after="0" w:line="280" w:lineRule="atLeast"/>
        <w:ind w:firstLine="53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присутствовавшие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 лица, участвующие в деле, не присутствовавшие в судебном заседании - в течение пятнадцати дней со дня объявления резолютивной части решения суда вправе подать заявления о составлении мотивированного решения.</w:t>
      </w: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</w:p>
    <w:p>
      <w:pPr>
        <w:widowControl w:val="0"/>
        <w:spacing w:before="0" w:after="0" w:line="280" w:lineRule="atLeast"/>
        <w:ind w:firstLine="539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