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595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298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ЦДУ 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Гузель Загировне Гаптриевой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Гузель Загировны Гаптриевой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ЦДУ 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24050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долга, </w:t>
      </w:r>
      <w:r>
        <w:rPr>
          <w:rFonts w:ascii="Times New Roman" w:eastAsia="Times New Roman" w:hAnsi="Times New Roman" w:cs="Times New Roman"/>
          <w:sz w:val="28"/>
          <w:szCs w:val="28"/>
        </w:rPr>
        <w:t>921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4rplc-1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4rplc-5">
    <w:name w:val="cat-FIO grp-4 rplc-5"/>
    <w:basedOn w:val="DefaultParagraphFont"/>
  </w:style>
  <w:style w:type="character" w:customStyle="1" w:styleId="cat-FIOgrp-4rplc-13">
    <w:name w:val="cat-FIO grp-4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