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485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</w:p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286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39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 И. Кочергиной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гражданское дело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БВ «Правеж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Григорию Атлеровичу Алюкову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задолженности, 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атьями </w:t>
      </w:r>
      <w:r>
        <w:rPr>
          <w:rFonts w:ascii="Times New Roman" w:eastAsia="Times New Roman" w:hAnsi="Times New Roman" w:cs="Times New Roman"/>
          <w:sz w:val="28"/>
          <w:szCs w:val="28"/>
        </w:rPr>
        <w:t>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Григория Атлеровича Алюкова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БВ «Правеж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2665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 копейки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счет возврата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счет возмещения расходов на уплату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получения им копии этого решения.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лицами, участвующими в деле, также в апелляционном порядке в течение месяца по истечении срока для подачи ответчиком заявления об отмене этого решения суда, а в случае, если такое заявление подано, в течение месяца со дня вынесения определения суда об отказе в удовлетворении этого заявления.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присутствовавшие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 лица, участвующие в деле, не присутствовавшие в судебном заседании - в течение пятнадцати дней со дня объявления резолютивной части решения суда вправе подать заявления о составлении мотивированного решения.</w:t>
      </w: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