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80" w:lineRule="atLeast"/>
        <w:ind w:firstLine="539"/>
        <w:jc w:val="right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УИД </w:t>
      </w:r>
      <w:r>
        <w:rPr>
          <w:rFonts w:ascii="Times New Roman" w:eastAsia="Times New Roman" w:hAnsi="Times New Roman" w:cs="Times New Roman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0180-01-202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-00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257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34</w:t>
      </w:r>
    </w:p>
    <w:p>
      <w:pPr>
        <w:spacing w:before="0" w:after="0" w:line="280" w:lineRule="atLeast"/>
        <w:ind w:firstLine="539"/>
        <w:jc w:val="right"/>
      </w:pPr>
      <w:r>
        <w:rPr>
          <w:rFonts w:ascii="Times New Roman" w:eastAsia="Times New Roman" w:hAnsi="Times New Roman" w:cs="Times New Roman"/>
          <w:sz w:val="28"/>
          <w:szCs w:val="28"/>
        </w:rPr>
        <w:t>Дело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2-</w:t>
      </w:r>
      <w:r>
        <w:rPr>
          <w:rFonts w:ascii="Times New Roman" w:eastAsia="Times New Roman" w:hAnsi="Times New Roman" w:cs="Times New Roman"/>
          <w:sz w:val="28"/>
          <w:szCs w:val="28"/>
        </w:rPr>
        <w:t>147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>
      <w:pPr>
        <w:spacing w:before="0" w:after="0" w:line="280" w:lineRule="atLeast"/>
        <w:ind w:firstLine="539"/>
        <w:jc w:val="right"/>
      </w:pPr>
    </w:p>
    <w:p>
      <w:pPr>
        <w:spacing w:before="0" w:after="0" w:line="28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ОЧНОЕ </w:t>
      </w:r>
      <w:r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>
      <w:pPr>
        <w:spacing w:before="0" w:after="0" w:line="28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 w:line="28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РЕЗОЛЮТИВНАЯ ЧАСТЬ</w:t>
      </w:r>
    </w:p>
    <w:p>
      <w:pPr>
        <w:spacing w:before="0" w:after="0" w:line="280" w:lineRule="atLeast"/>
        <w:ind w:firstLine="539"/>
        <w:jc w:val="both"/>
      </w:pPr>
    </w:p>
    <w:p>
      <w:pPr>
        <w:spacing w:before="0" w:after="0" w:line="280" w:lineRule="atLeast"/>
        <w:ind w:firstLine="53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с. Тюлячи</w:t>
      </w:r>
    </w:p>
    <w:p>
      <w:pPr>
        <w:spacing w:before="0" w:after="0" w:line="280" w:lineRule="atLeast"/>
        <w:ind w:firstLine="539"/>
        <w:jc w:val="both"/>
      </w:pPr>
    </w:p>
    <w:p>
      <w:pPr>
        <w:spacing w:before="0" w:after="0" w:line="280" w:lineRule="atLeast"/>
        <w:ind w:firstLine="53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Тюлячинскому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Т. Н. Салехов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 секретаре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Л. И. Кочергиной</w:t>
      </w:r>
      <w:r>
        <w:rPr>
          <w:rFonts w:ascii="Times New Roman" w:eastAsia="Times New Roman" w:hAnsi="Times New Roman" w:cs="Times New Roman"/>
          <w:sz w:val="28"/>
          <w:szCs w:val="28"/>
        </w:rPr>
        <w:t>, рассмотрев в открытом судебном заседании гражданское дело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иску </w:t>
      </w:r>
      <w:r>
        <w:rPr>
          <w:rFonts w:ascii="Times New Roman" w:eastAsia="Times New Roman" w:hAnsi="Times New Roman" w:cs="Times New Roman"/>
          <w:sz w:val="28"/>
          <w:szCs w:val="28"/>
        </w:rPr>
        <w:t>общества с ограниченной ответственностью «</w:t>
      </w:r>
      <w:r>
        <w:rPr>
          <w:rFonts w:ascii="Times New Roman" w:eastAsia="Times New Roman" w:hAnsi="Times New Roman" w:cs="Times New Roman"/>
          <w:sz w:val="28"/>
          <w:szCs w:val="28"/>
        </w:rPr>
        <w:t>ЦДУ Инвест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к </w:t>
      </w:r>
      <w:r>
        <w:rPr>
          <w:rFonts w:ascii="Times New Roman" w:eastAsia="Times New Roman" w:hAnsi="Times New Roman" w:cs="Times New Roman"/>
          <w:sz w:val="28"/>
          <w:szCs w:val="28"/>
        </w:rPr>
        <w:t>Зульфие Султановне Шигабиевой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взыскании задолженности, </w:t>
      </w:r>
    </w:p>
    <w:p>
      <w:pPr>
        <w:spacing w:before="0" w:after="0" w:line="280" w:lineRule="atLeast"/>
        <w:ind w:firstLine="53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атьями </w:t>
      </w:r>
      <w:r>
        <w:rPr>
          <w:rFonts w:ascii="Times New Roman" w:eastAsia="Times New Roman" w:hAnsi="Times New Roman" w:cs="Times New Roman"/>
          <w:sz w:val="28"/>
          <w:szCs w:val="28"/>
        </w:rPr>
        <w:t>194-199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Гражданского процессуального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>, суд</w:t>
      </w:r>
    </w:p>
    <w:p>
      <w:pPr>
        <w:spacing w:before="0" w:after="0" w:line="280" w:lineRule="atLeast"/>
        <w:ind w:firstLine="53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 w:line="280" w:lineRule="atLeast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spacing w:before="0" w:after="0" w:line="280" w:lineRule="atLeast"/>
        <w:ind w:firstLine="539"/>
        <w:jc w:val="both"/>
      </w:pPr>
    </w:p>
    <w:p>
      <w:pPr>
        <w:spacing w:before="0" w:after="0" w:line="280" w:lineRule="atLeast"/>
        <w:ind w:firstLine="53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Иск удовлетворить.</w:t>
      </w:r>
    </w:p>
    <w:p>
      <w:pPr>
        <w:spacing w:before="0" w:after="0" w:line="280" w:lineRule="atLeast"/>
        <w:ind w:firstLine="53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Зульфии Султановны Шигабиевой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>
        <w:rPr>
          <w:rFonts w:ascii="Times New Roman" w:eastAsia="Times New Roman" w:hAnsi="Times New Roman" w:cs="Times New Roman"/>
          <w:sz w:val="28"/>
          <w:szCs w:val="28"/>
        </w:rPr>
        <w:t>общества с ограниченной ответственностью «</w:t>
      </w:r>
      <w:r>
        <w:rPr>
          <w:rFonts w:ascii="Times New Roman" w:eastAsia="Times New Roman" w:hAnsi="Times New Roman" w:cs="Times New Roman"/>
          <w:sz w:val="28"/>
          <w:szCs w:val="28"/>
        </w:rPr>
        <w:t>ЦДУ Инвест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>26250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счет возврата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долга, </w:t>
      </w:r>
      <w:r>
        <w:rPr>
          <w:rFonts w:ascii="Times New Roman" w:eastAsia="Times New Roman" w:hAnsi="Times New Roman" w:cs="Times New Roman"/>
          <w:sz w:val="28"/>
          <w:szCs w:val="28"/>
        </w:rPr>
        <w:t>987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</w:t>
      </w:r>
      <w:r>
        <w:rPr>
          <w:rFonts w:ascii="Times New Roman" w:eastAsia="Times New Roman" w:hAnsi="Times New Roman" w:cs="Times New Roman"/>
          <w:sz w:val="28"/>
          <w:szCs w:val="28"/>
        </w:rPr>
        <w:t>ей 50 копеек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счет возмещения расходов на уплату государственной пошлины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 w:line="280" w:lineRule="atLeast"/>
        <w:ind w:firstLine="53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получения им копии этого решения.</w:t>
      </w:r>
    </w:p>
    <w:p>
      <w:pPr>
        <w:widowControl w:val="0"/>
        <w:spacing w:before="0" w:after="0" w:line="280" w:lineRule="atLeast"/>
        <w:ind w:firstLine="53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Заочное решение суда может быть обжаловано лицами, участвующими в деле, также в апелляционном порядке в течение месяца по истечении срока для подачи ответчиком заявления об отмене этого решения суда, а в случае, если такое заявление подано, в течение месяца со дня вынесения определения суда об отказе в удовлетворении этого заявления.</w:t>
      </w:r>
    </w:p>
    <w:p>
      <w:pPr>
        <w:widowControl w:val="0"/>
        <w:spacing w:before="0" w:after="0" w:line="280" w:lineRule="atLeast"/>
        <w:ind w:firstLine="53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Лица, участвующие в деле, присутствовавшие в судебном заседании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 течение трех дней со дня объявления резолютивной части решения суда,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 лица, участвующие в деле, не присутствовавшие в судебном заседании - в течение пятнадцати дней со дня объявления резолютивной части решения суда вправе подать заявления о составлении мотивированного решения.</w:t>
      </w:r>
    </w:p>
    <w:p>
      <w:pPr>
        <w:widowControl w:val="0"/>
        <w:spacing w:before="0" w:after="0" w:line="280" w:lineRule="atLeast"/>
        <w:ind w:firstLine="539"/>
      </w:pPr>
    </w:p>
    <w:p>
      <w:pPr>
        <w:widowControl w:val="0"/>
        <w:spacing w:before="0" w:after="0" w:line="280" w:lineRule="atLeast"/>
        <w:ind w:firstLine="539"/>
      </w:pPr>
    </w:p>
    <w:p>
      <w:pPr>
        <w:widowControl w:val="0"/>
        <w:spacing w:before="0" w:after="0" w:line="280" w:lineRule="atLeast"/>
        <w:ind w:firstLine="539"/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Т.Н. Салехов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