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Замиру Дамировичу Шигабиеву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Замира Дамировича Шигабиева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46964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