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Зульфие Султановне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Шигабиев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Зульфии Султановны Шигабиевой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Право 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32804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1184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