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Дорожная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Ильназу Альфитовичу Тимергалиеву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Ильназа Альфитовича Тимергалиева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Дорожная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</w:t>
      </w:r>
      <w:r>
        <w:rPr>
          <w:rFonts w:ascii="Times New Roman" w:eastAsia="Times New Roman" w:hAnsi="Times New Roman" w:cs="Times New Roman"/>
          <w:sz w:val="28"/>
          <w:szCs w:val="28"/>
        </w:rPr>
        <w:t>оплаты за оказанные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5000 рублей в счет возмещения расходов на юридические услуги,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