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0073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З.А. Мубаракшиной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Метроэлектротранс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Тимофею Сергеевичу Селедченко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Тимофея Сергеевича Селедченко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МУП «Метроэлектротранс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5236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возмещения убытков, 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оплату государственной пошлины.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 подпись</w:t>
      </w: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