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802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22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«Сбербанк» в лице филиала – Волго-Вятский Банк ПАО «Сбербанк» к Тихоновой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кредитного договора и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кредитный договор №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заключенный 25.03.2019.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Тихоновой 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ПАО «Сбербанк» в лице филиала – Волго-Вятский Банк ПАО «Сбербанк»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кредитному договору № </w:t>
      </w:r>
      <w:r>
        <w:rPr>
          <w:rStyle w:val="cat-UserDefinedgrp-1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заключенному 25.03.2019, за период с 25.05.20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26.05.2022 (включительно) в размере 48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602 (сорок восемь тысяч шестьсот два) рубля 98 копеек, в том числе: просроченные проценты в размере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122 (восемь тысяч сто двадцать два) рубля 06 копеек, просроченный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 долг в размере 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480 (сорок тысяч четыреста восемьдесят) рублей 92 копейки, а также взыскать расходы по оплате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658 (одна тысяча шестьсот пятьдесят восемь) рублей 09 копеек.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0271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UserDefinedgrp-17rplc-15">
    <w:name w:val="cat-UserDefined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23B7-BF17-47E1-8658-055C99A2E7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