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783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22 августа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«Сетевая компания» в интересах филиала – Приволжские электрические сети к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 об осуществлении технологического присоединения и взыскании фактически понесенных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об осуществлении технологического присоединения к электрическим сетям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заключенный между ОАО «Сетевая компания» и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АО «Сетевая компания» фактически понесенные расходы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к электрическим сетям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.12.2017 № 2017/ПЭС/860/Т897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24 609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четыре тысячи шестьсот 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6 938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(шесть тысяч 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тридцать восемь)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1 месяца.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6953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14">
    <w:name w:val="cat-UserDefined grp-1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63049-F3B3-4ED4-92A2-2F2A3C72BD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