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781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5 августа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«МКК Главный 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Скрябину </w:t>
      </w:r>
      <w:r>
        <w:rPr>
          <w:rStyle w:val="cat-UserDefinedgrp-1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Отказать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sz w:val="28"/>
          <w:szCs w:val="28"/>
        </w:rPr>
        <w:t>зыска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Скрябин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МКК Главный 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займа №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18.08.2017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9 714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месяца.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68820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1rplc-7">
    <w:name w:val="cat-UserDefined grp-11 rplc-7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3rplc-11">
    <w:name w:val="cat-UserDefined grp-1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E01F7-225E-4E30-8EB1-49EE3FF326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