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2-2-</w:t>
      </w:r>
      <w:r>
        <w:rPr>
          <w:b w:val="0"/>
          <w:bCs w:val="0"/>
          <w:i w:val="0"/>
          <w:iCs w:val="0"/>
          <w:sz w:val="28"/>
          <w:szCs w:val="28"/>
        </w:rPr>
        <w:t>780</w:t>
      </w:r>
      <w:r>
        <w:rPr>
          <w:b w:val="0"/>
          <w:bCs w:val="0"/>
          <w:i w:val="0"/>
          <w:iCs w:val="0"/>
          <w:sz w:val="28"/>
          <w:szCs w:val="28"/>
        </w:rPr>
        <w:t>/20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2</w:t>
      </w:r>
    </w:p>
    <w:p>
      <w:pPr>
        <w:spacing w:before="0" w:after="0"/>
        <w:rPr>
          <w:sz w:val="20"/>
          <w:szCs w:val="20"/>
        </w:rPr>
      </w:pP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5 августа</w:t>
      </w:r>
      <w:r>
        <w:rPr>
          <w:b w:val="0"/>
          <w:bCs w:val="0"/>
          <w:i w:val="0"/>
          <w:sz w:val="28"/>
          <w:szCs w:val="28"/>
        </w:rPr>
        <w:t xml:space="preserve"> 202</w:t>
      </w: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 xml:space="preserve">     </w:t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казенного учреждения «Центр занятости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Митрофановой </w:t>
      </w:r>
      <w:r>
        <w:rPr>
          <w:rStyle w:val="cat-UserDefinedgrp-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незаконно полученного пособия по безработице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233-</w:t>
      </w:r>
      <w:r>
        <w:rPr>
          <w:rFonts w:ascii="Times New Roman" w:eastAsia="Times New Roman" w:hAnsi="Times New Roman" w:cs="Times New Roman"/>
          <w:sz w:val="28"/>
          <w:szCs w:val="28"/>
        </w:rPr>
        <w:t>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Митрофановой </w:t>
      </w:r>
      <w:r>
        <w:rPr>
          <w:rStyle w:val="cat-UserDefinedgrp-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казенного учреждения «Центр занятости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незаконно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пособие по безработице в сумме </w:t>
      </w:r>
      <w:r>
        <w:rPr>
          <w:rFonts w:ascii="Times New Roman" w:eastAsia="Times New Roman" w:hAnsi="Times New Roman" w:cs="Times New Roman"/>
          <w:sz w:val="28"/>
          <w:szCs w:val="28"/>
        </w:rPr>
        <w:t>8 930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восемь тысяч девятьсот тридцать</w:t>
      </w:r>
      <w:r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 возврат уплаченной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четыреста</w:t>
      </w:r>
      <w:r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решение суда по делу будет составлено мировым судьей в течение пяти дней со дня поступления от лиц, участвующих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53005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9rplc-7">
    <w:name w:val="cat-UserDefined grp-9 rplc-7"/>
    <w:basedOn w:val="DefaultParagraphFont"/>
  </w:style>
  <w:style w:type="character" w:customStyle="1" w:styleId="cat-UserDefinedgrp-9rplc-9">
    <w:name w:val="cat-UserDefined grp-9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952FE-5B0B-4587-AD20-4C58B66B7B2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