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735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Семенову </w:t>
      </w:r>
      <w:r>
        <w:rPr>
          <w:rStyle w:val="cat-UserDefinedgrp-1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Семенова </w:t>
      </w:r>
      <w:r>
        <w:rPr>
          <w:rStyle w:val="cat-UserDefinedgrp-1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 по безработице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13 177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тринадцать тысяч сто семьдесят 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527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 двадцать 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5491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0rplc-7">
    <w:name w:val="cat-UserDefined grp-10 rplc-7"/>
    <w:basedOn w:val="DefaultParagraphFont"/>
  </w:style>
  <w:style w:type="character" w:customStyle="1" w:styleId="cat-UserDefinedgrp-11rplc-9">
    <w:name w:val="cat-UserDefined grp-1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A17E-0CA0-401C-9437-BA66E6BD00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