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665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«ПРОМЭНЕРГО» к </w:t>
      </w:r>
      <w:r>
        <w:rPr>
          <w:rFonts w:ascii="Times New Roman" w:eastAsia="Times New Roman" w:hAnsi="Times New Roman" w:cs="Times New Roman"/>
          <w:sz w:val="28"/>
          <w:szCs w:val="28"/>
        </w:rPr>
        <w:t>Цуркан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оказания услуг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Цуркан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«ПРОМЭНЕРГО»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оказания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31 990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одна тысяча девятьсот девяносто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02.04.2019 по 28.02.2022 в размере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045 (шесть тысяч сорок пять) рублей 64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Цуркан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341 (одна тысяча триста сорок один) рубль 07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2759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5rplc-16">
    <w:name w:val="cat-UserDefined grp-1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DFF5-6CEF-4DAF-BC5F-1360E665572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